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3F" w:rsidRPr="002B7693" w:rsidRDefault="00DC5D5B" w:rsidP="00F52A53">
      <w:pPr>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07pt;margin-top:-31.6pt;width:65.35pt;height:85.6pt;z-index:1;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8" o:title=""/>
            <w10:wrap type="tight"/>
          </v:shape>
        </w:pict>
      </w:r>
    </w:p>
    <w:p w:rsidR="00563D3F" w:rsidRPr="002B7693" w:rsidRDefault="00563D3F" w:rsidP="002B7693">
      <w:pPr>
        <w:jc w:val="center"/>
        <w:rPr>
          <w:rFonts w:ascii="Times New Roman" w:hAnsi="Times New Roman" w:cs="Times New Roman"/>
          <w:sz w:val="24"/>
          <w:szCs w:val="24"/>
        </w:rPr>
      </w:pPr>
    </w:p>
    <w:p w:rsidR="00563D3F" w:rsidRDefault="00563D3F" w:rsidP="00763588">
      <w:pPr>
        <w:tabs>
          <w:tab w:val="left" w:pos="6420"/>
        </w:tabs>
        <w:ind w:firstLine="720"/>
        <w:jc w:val="both"/>
        <w:rPr>
          <w:rFonts w:ascii="Times New Roman" w:hAnsi="Times New Roman" w:cs="Times New Roman"/>
          <w:sz w:val="28"/>
          <w:szCs w:val="28"/>
        </w:rPr>
      </w:pPr>
      <w:r>
        <w:rPr>
          <w:rFonts w:ascii="Times New Roman" w:hAnsi="Times New Roman" w:cs="Times New Roman"/>
          <w:sz w:val="28"/>
          <w:szCs w:val="28"/>
        </w:rPr>
        <w:tab/>
        <w:t xml:space="preserve">          </w:t>
      </w:r>
    </w:p>
    <w:p w:rsidR="00563D3F" w:rsidRDefault="00563D3F" w:rsidP="002B7693">
      <w:pPr>
        <w:ind w:firstLine="720"/>
        <w:jc w:val="both"/>
        <w:rPr>
          <w:rFonts w:ascii="Times New Roman" w:hAnsi="Times New Roman" w:cs="Times New Roman"/>
          <w:sz w:val="28"/>
          <w:szCs w:val="28"/>
        </w:rPr>
      </w:pPr>
      <w:r>
        <w:rPr>
          <w:noProof/>
          <w:lang w:eastAsia="ko-KR"/>
        </w:rPr>
        <w:t xml:space="preserve"> </w:t>
      </w:r>
    </w:p>
    <w:p w:rsidR="00563D3F" w:rsidRPr="002B7693" w:rsidRDefault="00563D3F" w:rsidP="002B7693">
      <w:pPr>
        <w:ind w:firstLine="720"/>
        <w:jc w:val="both"/>
        <w:rPr>
          <w:rFonts w:ascii="Times New Roman" w:hAnsi="Times New Roman" w:cs="Times New Roman"/>
          <w:sz w:val="28"/>
          <w:szCs w:val="28"/>
        </w:rPr>
      </w:pPr>
    </w:p>
    <w:p w:rsidR="00563D3F" w:rsidRPr="002B7693" w:rsidRDefault="00563D3F" w:rsidP="00DC5D5B">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НОВОСЕЛЬСКОГО</w:t>
      </w:r>
      <w:r w:rsidRPr="002B7693">
        <w:rPr>
          <w:rFonts w:ascii="Times New Roman" w:hAnsi="Times New Roman" w:cs="Times New Roman"/>
          <w:b/>
          <w:bCs/>
          <w:sz w:val="28"/>
          <w:szCs w:val="28"/>
        </w:rPr>
        <w:t xml:space="preserve"> СЕЛЬСКОГО ПОСЕЛЕНИЯ</w:t>
      </w:r>
    </w:p>
    <w:p w:rsidR="00563D3F" w:rsidRPr="002B7693" w:rsidRDefault="00563D3F" w:rsidP="00DC5D5B">
      <w:pPr>
        <w:jc w:val="center"/>
        <w:rPr>
          <w:rFonts w:ascii="Times New Roman" w:hAnsi="Times New Roman" w:cs="Times New Roman"/>
          <w:b/>
          <w:bCs/>
          <w:sz w:val="28"/>
          <w:szCs w:val="28"/>
        </w:rPr>
      </w:pPr>
      <w:r w:rsidRPr="002B7693">
        <w:rPr>
          <w:rFonts w:ascii="Times New Roman" w:hAnsi="Times New Roman" w:cs="Times New Roman"/>
          <w:b/>
          <w:bCs/>
          <w:sz w:val="28"/>
          <w:szCs w:val="28"/>
        </w:rPr>
        <w:t>СМОЛЕНСКОГО РАЙОНА СМОЛЕНСКОЙ ОБЛАСТИ</w:t>
      </w:r>
    </w:p>
    <w:p w:rsidR="00563D3F" w:rsidRDefault="00563D3F" w:rsidP="00740F27">
      <w:pPr>
        <w:jc w:val="center"/>
        <w:outlineLvl w:val="0"/>
        <w:rPr>
          <w:rFonts w:ascii="Times New Roman" w:hAnsi="Times New Roman" w:cs="Times New Roman"/>
          <w:b/>
          <w:bCs/>
          <w:sz w:val="28"/>
          <w:szCs w:val="28"/>
        </w:rPr>
      </w:pPr>
    </w:p>
    <w:p w:rsidR="00563D3F" w:rsidRDefault="00563D3F" w:rsidP="00740F27">
      <w:pPr>
        <w:jc w:val="center"/>
        <w:outlineLvl w:val="0"/>
        <w:rPr>
          <w:rFonts w:ascii="Times New Roman" w:hAnsi="Times New Roman" w:cs="Times New Roman"/>
          <w:b/>
          <w:bCs/>
          <w:sz w:val="28"/>
          <w:szCs w:val="28"/>
        </w:rPr>
      </w:pPr>
      <w:proofErr w:type="gramStart"/>
      <w:r w:rsidRPr="00740F27">
        <w:rPr>
          <w:rFonts w:ascii="Times New Roman" w:hAnsi="Times New Roman" w:cs="Times New Roman"/>
          <w:b/>
          <w:bCs/>
          <w:sz w:val="28"/>
          <w:szCs w:val="28"/>
        </w:rPr>
        <w:t>П</w:t>
      </w:r>
      <w:proofErr w:type="gramEnd"/>
      <w:r w:rsidRPr="00740F27">
        <w:rPr>
          <w:rFonts w:ascii="Times New Roman" w:hAnsi="Times New Roman" w:cs="Times New Roman"/>
          <w:b/>
          <w:bCs/>
          <w:sz w:val="28"/>
          <w:szCs w:val="28"/>
        </w:rPr>
        <w:t xml:space="preserve"> О С Т А Н О В Л Е Н И Е</w:t>
      </w:r>
    </w:p>
    <w:p w:rsidR="00563D3F" w:rsidRDefault="00563D3F" w:rsidP="00FB6EF1">
      <w:pPr>
        <w:jc w:val="both"/>
        <w:outlineLvl w:val="0"/>
        <w:rPr>
          <w:rFonts w:ascii="Times New Roman" w:hAnsi="Times New Roman" w:cs="Times New Roman"/>
          <w:b/>
          <w:bCs/>
          <w:sz w:val="28"/>
          <w:szCs w:val="28"/>
        </w:rPr>
      </w:pPr>
    </w:p>
    <w:p w:rsidR="00563D3F" w:rsidRDefault="00563D3F" w:rsidP="00FB6EF1">
      <w:pPr>
        <w:jc w:val="both"/>
        <w:outlineLvl w:val="0"/>
        <w:rPr>
          <w:rFonts w:ascii="Times New Roman" w:hAnsi="Times New Roman" w:cs="Times New Roman"/>
          <w:b/>
          <w:bCs/>
          <w:sz w:val="28"/>
          <w:szCs w:val="28"/>
        </w:rPr>
      </w:pPr>
    </w:p>
    <w:p w:rsidR="00563D3F" w:rsidRPr="00370E40" w:rsidRDefault="00563D3F" w:rsidP="00FB6EF1">
      <w:pPr>
        <w:jc w:val="both"/>
        <w:outlineLvl w:val="0"/>
        <w:rPr>
          <w:rFonts w:ascii="Times New Roman" w:hAnsi="Times New Roman" w:cs="Times New Roman"/>
          <w:sz w:val="28"/>
          <w:szCs w:val="28"/>
        </w:rPr>
      </w:pPr>
      <w:r>
        <w:rPr>
          <w:rFonts w:ascii="Times New Roman" w:hAnsi="Times New Roman" w:cs="Times New Roman"/>
          <w:sz w:val="28"/>
          <w:szCs w:val="28"/>
        </w:rPr>
        <w:t xml:space="preserve">от  </w:t>
      </w:r>
      <w:r w:rsidR="00111872">
        <w:rPr>
          <w:rFonts w:ascii="Times New Roman" w:hAnsi="Times New Roman" w:cs="Times New Roman"/>
          <w:sz w:val="28"/>
          <w:szCs w:val="28"/>
        </w:rPr>
        <w:t xml:space="preserve">27 августа 2024 </w:t>
      </w:r>
      <w:r>
        <w:rPr>
          <w:rFonts w:ascii="Times New Roman" w:hAnsi="Times New Roman" w:cs="Times New Roman"/>
          <w:sz w:val="28"/>
          <w:szCs w:val="28"/>
        </w:rPr>
        <w:t xml:space="preserve">года                                                           № </w:t>
      </w:r>
      <w:r w:rsidR="00111872">
        <w:rPr>
          <w:rFonts w:ascii="Times New Roman" w:hAnsi="Times New Roman" w:cs="Times New Roman"/>
          <w:sz w:val="28"/>
          <w:szCs w:val="28"/>
        </w:rPr>
        <w:t>36</w:t>
      </w:r>
    </w:p>
    <w:p w:rsidR="00563D3F" w:rsidRDefault="00563D3F" w:rsidP="005B0B65">
      <w:pPr>
        <w:jc w:val="both"/>
        <w:rPr>
          <w:rFonts w:ascii="Times New Roman" w:hAnsi="Times New Roman" w:cs="Times New Roman"/>
          <w:b/>
          <w:bCs/>
          <w:sz w:val="28"/>
          <w:szCs w:val="28"/>
        </w:rPr>
      </w:pP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Об отверждении Административного регламента</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 предоставления муниципальной услуги "Выдача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разрешения на выполнение авиационных работ,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парашютных прыжков, демонстрационных полетов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воздушных судов, полетов беспилотных воздушных судов</w:t>
      </w:r>
    </w:p>
    <w:p w:rsidR="00563D3F" w:rsidRDefault="00563D3F" w:rsidP="00D740E0">
      <w:pPr>
        <w:jc w:val="both"/>
        <w:rPr>
          <w:rFonts w:ascii="Times New Roman" w:hAnsi="Times New Roman" w:cs="Times New Roman"/>
          <w:sz w:val="28"/>
          <w:szCs w:val="28"/>
        </w:rPr>
      </w:pPr>
      <w:proofErr w:type="gramStart"/>
      <w:r w:rsidRPr="00D740E0">
        <w:rPr>
          <w:rFonts w:ascii="Times New Roman" w:hAnsi="Times New Roman" w:cs="Times New Roman"/>
          <w:sz w:val="28"/>
          <w:szCs w:val="28"/>
        </w:rPr>
        <w:t xml:space="preserve">(за исключением полетов беспилотных воздушных судов </w:t>
      </w:r>
      <w:proofErr w:type="gramEnd"/>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с максимальной взлетной массой менее 0,25 кг), подъемов</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привязных аэростатов над населенными пунктами</w:t>
      </w:r>
    </w:p>
    <w:p w:rsidR="00563D3F" w:rsidRDefault="00563D3F" w:rsidP="00D740E0">
      <w:pPr>
        <w:jc w:val="both"/>
        <w:rPr>
          <w:rFonts w:ascii="Times New Roman" w:hAnsi="Times New Roman" w:cs="Times New Roman"/>
          <w:sz w:val="28"/>
          <w:szCs w:val="28"/>
        </w:rPr>
      </w:pPr>
      <w:r>
        <w:rPr>
          <w:rFonts w:ascii="Times New Roman" w:hAnsi="Times New Roman" w:cs="Times New Roman"/>
          <w:sz w:val="28"/>
          <w:szCs w:val="28"/>
        </w:rPr>
        <w:t>Новосельского</w:t>
      </w:r>
      <w:r w:rsidRPr="00D740E0">
        <w:rPr>
          <w:rFonts w:ascii="Times New Roman" w:hAnsi="Times New Roman" w:cs="Times New Roman"/>
          <w:sz w:val="28"/>
          <w:szCs w:val="28"/>
        </w:rPr>
        <w:t xml:space="preserve"> сельского поселения Смоленского района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Смоленской области,</w:t>
      </w:r>
      <w:r>
        <w:rPr>
          <w:rFonts w:ascii="Times New Roman" w:hAnsi="Times New Roman" w:cs="Times New Roman"/>
          <w:sz w:val="28"/>
          <w:szCs w:val="28"/>
        </w:rPr>
        <w:t xml:space="preserve"> а</w:t>
      </w:r>
      <w:r w:rsidRPr="00D740E0">
        <w:rPr>
          <w:rFonts w:ascii="Times New Roman" w:hAnsi="Times New Roman" w:cs="Times New Roman"/>
          <w:sz w:val="28"/>
          <w:szCs w:val="28"/>
        </w:rPr>
        <w:t xml:space="preserve"> также посадки (взлета) </w:t>
      </w:r>
      <w:proofErr w:type="gramStart"/>
      <w:r w:rsidRPr="00D740E0">
        <w:rPr>
          <w:rFonts w:ascii="Times New Roman" w:hAnsi="Times New Roman" w:cs="Times New Roman"/>
          <w:sz w:val="28"/>
          <w:szCs w:val="28"/>
        </w:rPr>
        <w:t>на</w:t>
      </w:r>
      <w:proofErr w:type="gramEnd"/>
      <w:r w:rsidRPr="00D740E0">
        <w:rPr>
          <w:rFonts w:ascii="Times New Roman" w:hAnsi="Times New Roman" w:cs="Times New Roman"/>
          <w:sz w:val="28"/>
          <w:szCs w:val="28"/>
        </w:rPr>
        <w:t xml:space="preserve"> </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расположенные в границах </w:t>
      </w:r>
      <w:r>
        <w:rPr>
          <w:rFonts w:ascii="Times New Roman" w:hAnsi="Times New Roman" w:cs="Times New Roman"/>
          <w:sz w:val="28"/>
          <w:szCs w:val="28"/>
        </w:rPr>
        <w:t>Новосельского</w:t>
      </w:r>
      <w:r w:rsidRPr="00D740E0">
        <w:rPr>
          <w:rFonts w:ascii="Times New Roman" w:hAnsi="Times New Roman" w:cs="Times New Roman"/>
          <w:sz w:val="28"/>
          <w:szCs w:val="28"/>
        </w:rPr>
        <w:t xml:space="preserve"> сельского поселения</w:t>
      </w:r>
    </w:p>
    <w:p w:rsidR="00563D3F"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 xml:space="preserve">Смоленского района Смоленской области площадки, </w:t>
      </w:r>
    </w:p>
    <w:p w:rsidR="00563D3F" w:rsidRDefault="00563D3F" w:rsidP="00D740E0">
      <w:pPr>
        <w:jc w:val="both"/>
        <w:rPr>
          <w:rFonts w:ascii="Times New Roman" w:hAnsi="Times New Roman" w:cs="Times New Roman"/>
          <w:sz w:val="28"/>
          <w:szCs w:val="28"/>
        </w:rPr>
      </w:pPr>
      <w:proofErr w:type="gramStart"/>
      <w:r w:rsidRPr="00D740E0">
        <w:rPr>
          <w:rFonts w:ascii="Times New Roman" w:hAnsi="Times New Roman" w:cs="Times New Roman"/>
          <w:sz w:val="28"/>
          <w:szCs w:val="28"/>
        </w:rPr>
        <w:t>сведения</w:t>
      </w:r>
      <w:proofErr w:type="gramEnd"/>
      <w:r w:rsidRPr="00D740E0">
        <w:rPr>
          <w:rFonts w:ascii="Times New Roman" w:hAnsi="Times New Roman" w:cs="Times New Roman"/>
          <w:sz w:val="28"/>
          <w:szCs w:val="28"/>
        </w:rPr>
        <w:t xml:space="preserve"> о которых не опубликованы</w:t>
      </w:r>
      <w:r>
        <w:rPr>
          <w:rFonts w:ascii="Times New Roman" w:hAnsi="Times New Roman" w:cs="Times New Roman"/>
          <w:sz w:val="28"/>
          <w:szCs w:val="28"/>
        </w:rPr>
        <w:t xml:space="preserve"> </w:t>
      </w:r>
      <w:r w:rsidRPr="00D740E0">
        <w:rPr>
          <w:rFonts w:ascii="Times New Roman" w:hAnsi="Times New Roman" w:cs="Times New Roman"/>
          <w:sz w:val="28"/>
          <w:szCs w:val="28"/>
        </w:rPr>
        <w:t xml:space="preserve">в документах </w:t>
      </w:r>
    </w:p>
    <w:p w:rsidR="00563D3F" w:rsidRPr="00D740E0" w:rsidRDefault="00563D3F" w:rsidP="00D740E0">
      <w:pPr>
        <w:jc w:val="both"/>
        <w:rPr>
          <w:rFonts w:ascii="Times New Roman" w:hAnsi="Times New Roman" w:cs="Times New Roman"/>
          <w:sz w:val="28"/>
          <w:szCs w:val="28"/>
        </w:rPr>
      </w:pPr>
      <w:r w:rsidRPr="00D740E0">
        <w:rPr>
          <w:rFonts w:ascii="Times New Roman" w:hAnsi="Times New Roman" w:cs="Times New Roman"/>
          <w:sz w:val="28"/>
          <w:szCs w:val="28"/>
        </w:rPr>
        <w:t>аэронавигационной информации</w:t>
      </w:r>
    </w:p>
    <w:p w:rsidR="00563D3F" w:rsidRPr="005B0B65" w:rsidRDefault="00563D3F" w:rsidP="005A1A04">
      <w:pPr>
        <w:ind w:firstLine="708"/>
        <w:jc w:val="both"/>
        <w:rPr>
          <w:rFonts w:ascii="Times New Roman" w:hAnsi="Times New Roman" w:cs="Times New Roman"/>
          <w:color w:val="3C3C3C"/>
          <w:sz w:val="28"/>
          <w:szCs w:val="28"/>
          <w:shd w:val="clear" w:color="auto" w:fill="FFFFFF"/>
        </w:rPr>
      </w:pPr>
    </w:p>
    <w:p w:rsidR="00563D3F" w:rsidRPr="00E0685D" w:rsidRDefault="00563D3F" w:rsidP="005A1A04">
      <w:pPr>
        <w:ind w:firstLine="708"/>
        <w:jc w:val="both"/>
        <w:rPr>
          <w:rFonts w:ascii="Times New Roman" w:hAnsi="Times New Roman" w:cs="Times New Roman"/>
          <w:sz w:val="28"/>
          <w:szCs w:val="28"/>
        </w:rPr>
      </w:pPr>
      <w:proofErr w:type="gramStart"/>
      <w:r w:rsidRPr="00D740E0">
        <w:rPr>
          <w:rFonts w:ascii="Times New Roman" w:hAnsi="Times New Roman" w:cs="Times New Roman"/>
          <w:sz w:val="28"/>
          <w:szCs w:val="28"/>
        </w:rPr>
        <w:t xml:space="preserve">В соответствии с Законом Российской Федерации от 27 июля 2010 года   N 210-ФЗ "Об организации предоставления государственных и муниципальных услуг", </w:t>
      </w:r>
      <w:r>
        <w:rPr>
          <w:rFonts w:ascii="Times New Roman" w:hAnsi="Times New Roman" w:cs="Times New Roman"/>
          <w:sz w:val="28"/>
          <w:szCs w:val="28"/>
        </w:rPr>
        <w:t>П</w:t>
      </w:r>
      <w:r w:rsidRPr="009767E3">
        <w:rPr>
          <w:rFonts w:ascii="Times New Roman" w:hAnsi="Times New Roman" w:cs="Times New Roman"/>
          <w:sz w:val="28"/>
          <w:szCs w:val="28"/>
        </w:rPr>
        <w:t xml:space="preserve">остановлением Администрации </w:t>
      </w:r>
      <w:r>
        <w:rPr>
          <w:rFonts w:ascii="Times New Roman" w:hAnsi="Times New Roman" w:cs="Times New Roman"/>
          <w:sz w:val="28"/>
          <w:szCs w:val="28"/>
        </w:rPr>
        <w:t>Новосельского сельского поселения Смоленского района Смоленской области</w:t>
      </w:r>
      <w:r w:rsidRPr="009767E3">
        <w:rPr>
          <w:rFonts w:ascii="Times New Roman" w:hAnsi="Times New Roman" w:cs="Times New Roman"/>
          <w:sz w:val="28"/>
          <w:szCs w:val="28"/>
        </w:rPr>
        <w:t xml:space="preserve"> от</w:t>
      </w:r>
      <w:r>
        <w:rPr>
          <w:rFonts w:ascii="Times New Roman" w:hAnsi="Times New Roman" w:cs="Times New Roman"/>
          <w:sz w:val="28"/>
          <w:szCs w:val="28"/>
        </w:rPr>
        <w:t xml:space="preserve"> 09.06.2012</w:t>
      </w:r>
      <w:r w:rsidRPr="009767E3">
        <w:rPr>
          <w:rFonts w:ascii="Times New Roman" w:hAnsi="Times New Roman" w:cs="Times New Roman"/>
          <w:sz w:val="28"/>
          <w:szCs w:val="28"/>
        </w:rPr>
        <w:t xml:space="preserve"> №</w:t>
      </w:r>
      <w:r>
        <w:rPr>
          <w:rFonts w:ascii="Times New Roman" w:hAnsi="Times New Roman" w:cs="Times New Roman"/>
          <w:sz w:val="28"/>
          <w:szCs w:val="28"/>
        </w:rPr>
        <w:t>72</w:t>
      </w:r>
      <w:r w:rsidRPr="009767E3">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 xml:space="preserve"> р</w:t>
      </w:r>
      <w:r w:rsidRPr="00D740E0">
        <w:rPr>
          <w:rFonts w:ascii="Times New Roman" w:hAnsi="Times New Roman" w:cs="Times New Roman"/>
          <w:sz w:val="28"/>
          <w:szCs w:val="28"/>
        </w:rPr>
        <w:t xml:space="preserve">уководствуясь Уставом </w:t>
      </w:r>
      <w:r>
        <w:rPr>
          <w:rFonts w:ascii="Times New Roman" w:hAnsi="Times New Roman" w:cs="Times New Roman"/>
          <w:color w:val="3C3C3C"/>
          <w:sz w:val="28"/>
          <w:szCs w:val="28"/>
          <w:shd w:val="clear" w:color="auto" w:fill="FFFFFF"/>
        </w:rPr>
        <w:t xml:space="preserve">Администрации Новосельского сельского поселения Смоленского района Смоленской области </w:t>
      </w:r>
      <w:r>
        <w:rPr>
          <w:rFonts w:ascii="Times New Roman" w:hAnsi="Times New Roman" w:cs="Times New Roman"/>
          <w:sz w:val="28"/>
          <w:szCs w:val="28"/>
        </w:rPr>
        <w:t>Администрация Новосельского</w:t>
      </w:r>
      <w:r w:rsidRPr="00E0685D">
        <w:rPr>
          <w:rFonts w:ascii="Times New Roman" w:hAnsi="Times New Roman" w:cs="Times New Roman"/>
          <w:sz w:val="28"/>
          <w:szCs w:val="28"/>
        </w:rPr>
        <w:t xml:space="preserve"> сельского поселения Смоленского района Смоленской</w:t>
      </w:r>
      <w:proofErr w:type="gramEnd"/>
      <w:r w:rsidRPr="00E0685D">
        <w:rPr>
          <w:rFonts w:ascii="Times New Roman" w:hAnsi="Times New Roman" w:cs="Times New Roman"/>
          <w:sz w:val="28"/>
          <w:szCs w:val="28"/>
        </w:rPr>
        <w:t xml:space="preserve"> области</w:t>
      </w:r>
    </w:p>
    <w:p w:rsidR="00563D3F" w:rsidRPr="00A055B7" w:rsidRDefault="00563D3F" w:rsidP="00A055B7">
      <w:pPr>
        <w:widowControl w:val="0"/>
        <w:autoSpaceDE w:val="0"/>
        <w:autoSpaceDN w:val="0"/>
        <w:adjustRightInd w:val="0"/>
        <w:jc w:val="both"/>
        <w:rPr>
          <w:rFonts w:ascii="Times New Roman" w:hAnsi="Times New Roman" w:cs="Times New Roman"/>
          <w:b/>
          <w:bCs/>
          <w:color w:val="000000"/>
          <w:sz w:val="28"/>
          <w:szCs w:val="28"/>
        </w:rPr>
      </w:pPr>
    </w:p>
    <w:p w:rsidR="00563D3F" w:rsidRPr="008A2947" w:rsidRDefault="00563D3F" w:rsidP="005D10DF">
      <w:pPr>
        <w:pStyle w:val="a7"/>
        <w:rPr>
          <w:rFonts w:ascii="Times New Roman" w:hAnsi="Times New Roman" w:cs="Times New Roman"/>
          <w:sz w:val="28"/>
          <w:szCs w:val="28"/>
          <w:bdr w:val="none" w:sz="0" w:space="0" w:color="auto" w:frame="1"/>
          <w:shd w:val="clear" w:color="auto" w:fill="FFFFFF"/>
        </w:rPr>
      </w:pPr>
      <w:r w:rsidRPr="008A2947">
        <w:rPr>
          <w:rFonts w:ascii="Times New Roman" w:hAnsi="Times New Roman" w:cs="Times New Roman"/>
          <w:sz w:val="28"/>
          <w:szCs w:val="28"/>
          <w:bdr w:val="none" w:sz="0" w:space="0" w:color="auto" w:frame="1"/>
          <w:shd w:val="clear" w:color="auto" w:fill="FFFFFF"/>
        </w:rPr>
        <w:t>ПОСТАНОВЛЯЕТ:</w:t>
      </w:r>
    </w:p>
    <w:p w:rsidR="00563D3F" w:rsidRPr="00E274FC" w:rsidRDefault="00563D3F" w:rsidP="00E274FC">
      <w:pPr>
        <w:jc w:val="both"/>
        <w:rPr>
          <w:rFonts w:ascii="Times New Roman" w:hAnsi="Times New Roman" w:cs="Times New Roman"/>
          <w:sz w:val="28"/>
          <w:szCs w:val="28"/>
        </w:rPr>
      </w:pPr>
      <w:r w:rsidRPr="00AD48E8">
        <w:rPr>
          <w:rFonts w:ascii="Times New Roman" w:hAnsi="Times New Roman" w:cs="Times New Roman"/>
          <w:sz w:val="28"/>
          <w:szCs w:val="28"/>
        </w:rPr>
        <w:t xml:space="preserve">1. </w:t>
      </w:r>
      <w:r w:rsidRPr="00F71113">
        <w:rPr>
          <w:rFonts w:ascii="Times New Roman" w:hAnsi="Times New Roman" w:cs="Times New Roman"/>
          <w:sz w:val="28"/>
          <w:szCs w:val="28"/>
        </w:rPr>
        <w:t> </w:t>
      </w:r>
      <w:proofErr w:type="gramStart"/>
      <w:r w:rsidRPr="00E274FC">
        <w:rPr>
          <w:rFonts w:ascii="Times New Roman" w:hAnsi="Times New Roman" w:cs="Times New Roman"/>
          <w:sz w:val="28"/>
          <w:szCs w:val="28"/>
        </w:rPr>
        <w:t xml:space="preserve">Утвердить прилагаемый Административный регламент по предоставлению администрацией </w:t>
      </w:r>
      <w:r>
        <w:rPr>
          <w:rFonts w:ascii="Times New Roman" w:hAnsi="Times New Roman" w:cs="Times New Roman"/>
          <w:sz w:val="28"/>
          <w:szCs w:val="28"/>
        </w:rPr>
        <w:t>Новосельского</w:t>
      </w:r>
      <w:r w:rsidRPr="00E274F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Смоленского района Смоленской области </w:t>
      </w:r>
      <w:r w:rsidRPr="00E274FC">
        <w:rPr>
          <w:rFonts w:ascii="Times New Roman" w:hAnsi="Times New Roman" w:cs="Times New Roman"/>
          <w:sz w:val="28"/>
          <w:szCs w:val="28"/>
        </w:rPr>
        <w:t xml:space="preserve">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8"/>
          <w:szCs w:val="28"/>
        </w:rPr>
        <w:t>Новосельского</w:t>
      </w:r>
      <w:r w:rsidRPr="00E274FC">
        <w:rPr>
          <w:rFonts w:ascii="Times New Roman" w:hAnsi="Times New Roman" w:cs="Times New Roman"/>
          <w:sz w:val="28"/>
          <w:szCs w:val="28"/>
        </w:rPr>
        <w:t xml:space="preserve"> </w:t>
      </w:r>
      <w:r w:rsidRPr="00E274FC">
        <w:rPr>
          <w:rFonts w:ascii="Times New Roman" w:hAnsi="Times New Roman" w:cs="Times New Roman"/>
          <w:sz w:val="28"/>
          <w:szCs w:val="28"/>
        </w:rPr>
        <w:lastRenderedPageBreak/>
        <w:t>сельского поселения Смоленского района Смоленской области, а также</w:t>
      </w:r>
      <w:proofErr w:type="gramEnd"/>
      <w:r w:rsidRPr="00E274FC">
        <w:rPr>
          <w:rFonts w:ascii="Times New Roman" w:hAnsi="Times New Roman" w:cs="Times New Roman"/>
          <w:sz w:val="28"/>
          <w:szCs w:val="28"/>
        </w:rPr>
        <w:t xml:space="preserve"> посадки (взлета) на расположенные в границах </w:t>
      </w:r>
      <w:r>
        <w:rPr>
          <w:rFonts w:ascii="Times New Roman" w:hAnsi="Times New Roman" w:cs="Times New Roman"/>
          <w:sz w:val="28"/>
          <w:szCs w:val="28"/>
        </w:rPr>
        <w:t>Новосельского</w:t>
      </w:r>
      <w:r w:rsidRPr="00E274FC">
        <w:rPr>
          <w:rFonts w:ascii="Times New Roman" w:hAnsi="Times New Roman" w:cs="Times New Roman"/>
          <w:sz w:val="28"/>
          <w:szCs w:val="28"/>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w:t>
      </w:r>
    </w:p>
    <w:p w:rsidR="00563D3F" w:rsidRPr="00AD48E8" w:rsidRDefault="00563D3F" w:rsidP="00AD48E8">
      <w:pPr>
        <w:widowControl w:val="0"/>
        <w:autoSpaceDE w:val="0"/>
        <w:autoSpaceDN w:val="0"/>
        <w:adjustRightInd w:val="0"/>
        <w:jc w:val="both"/>
        <w:rPr>
          <w:rFonts w:ascii="Times New Roman" w:hAnsi="Times New Roman" w:cs="Times New Roman"/>
          <w:color w:val="FF0000"/>
          <w:sz w:val="28"/>
          <w:szCs w:val="28"/>
          <w:lang w:eastAsia="en-US"/>
        </w:rPr>
      </w:pPr>
      <w:r>
        <w:rPr>
          <w:rFonts w:ascii="Times New Roman" w:hAnsi="Times New Roman" w:cs="Times New Roman"/>
          <w:sz w:val="28"/>
          <w:szCs w:val="28"/>
          <w:bdr w:val="none" w:sz="0" w:space="0" w:color="auto" w:frame="1"/>
          <w:shd w:val="clear" w:color="auto" w:fill="FFFFFF"/>
        </w:rPr>
        <w:t>2</w:t>
      </w:r>
      <w:r w:rsidRPr="005D10DF">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bdr w:val="none" w:sz="0" w:space="0" w:color="auto" w:frame="1"/>
          <w:shd w:val="clear" w:color="auto" w:fill="FFFFFF"/>
        </w:rPr>
        <w:t xml:space="preserve"> Опубликовать н</w:t>
      </w:r>
      <w:r w:rsidRPr="005D10DF">
        <w:rPr>
          <w:rFonts w:ascii="Times New Roman" w:hAnsi="Times New Roman" w:cs="Times New Roman"/>
          <w:sz w:val="28"/>
          <w:szCs w:val="28"/>
          <w:bdr w:val="none" w:sz="0" w:space="0" w:color="auto" w:frame="1"/>
          <w:shd w:val="clear" w:color="auto" w:fill="FFFFFF"/>
        </w:rPr>
        <w:t xml:space="preserve">астоящее постановление  на официальном сайте </w:t>
      </w:r>
      <w:r>
        <w:rPr>
          <w:rFonts w:ascii="Times New Roman" w:hAnsi="Times New Roman" w:cs="Times New Roman"/>
          <w:sz w:val="28"/>
          <w:szCs w:val="28"/>
          <w:bdr w:val="none" w:sz="0" w:space="0" w:color="auto" w:frame="1"/>
          <w:shd w:val="clear" w:color="auto" w:fill="FFFFFF"/>
        </w:rPr>
        <w:t>А</w:t>
      </w:r>
      <w:r w:rsidRPr="005D10DF">
        <w:rPr>
          <w:rFonts w:ascii="Times New Roman" w:hAnsi="Times New Roman" w:cs="Times New Roman"/>
          <w:sz w:val="28"/>
          <w:szCs w:val="28"/>
          <w:bdr w:val="none" w:sz="0" w:space="0" w:color="auto" w:frame="1"/>
          <w:shd w:val="clear" w:color="auto" w:fill="FFFFFF"/>
        </w:rPr>
        <w:t xml:space="preserve">дминистрации </w:t>
      </w:r>
      <w:r>
        <w:rPr>
          <w:rFonts w:ascii="Times New Roman" w:hAnsi="Times New Roman" w:cs="Times New Roman"/>
          <w:sz w:val="28"/>
          <w:szCs w:val="28"/>
          <w:bdr w:val="none" w:sz="0" w:space="0" w:color="auto" w:frame="1"/>
          <w:shd w:val="clear" w:color="auto" w:fill="FFFFFF"/>
        </w:rPr>
        <w:t>Новосельского</w:t>
      </w:r>
      <w:r w:rsidRPr="005D10DF">
        <w:rPr>
          <w:rFonts w:ascii="Times New Roman" w:hAnsi="Times New Roman" w:cs="Times New Roman"/>
          <w:sz w:val="28"/>
          <w:szCs w:val="28"/>
          <w:bdr w:val="none" w:sz="0" w:space="0" w:color="auto" w:frame="1"/>
          <w:shd w:val="clear" w:color="auto" w:fill="FFFFFF"/>
        </w:rPr>
        <w:t xml:space="preserve"> сельского поселения </w:t>
      </w:r>
      <w:r>
        <w:rPr>
          <w:rFonts w:ascii="Times New Roman" w:hAnsi="Times New Roman" w:cs="Times New Roman"/>
          <w:sz w:val="28"/>
          <w:szCs w:val="28"/>
          <w:bdr w:val="none" w:sz="0" w:space="0" w:color="auto" w:frame="1"/>
          <w:shd w:val="clear" w:color="auto" w:fill="FFFFFF"/>
        </w:rPr>
        <w:t>Смоленского</w:t>
      </w:r>
      <w:r w:rsidRPr="005D10DF">
        <w:rPr>
          <w:rFonts w:ascii="Times New Roman" w:hAnsi="Times New Roman" w:cs="Times New Roman"/>
          <w:sz w:val="28"/>
          <w:szCs w:val="28"/>
          <w:bdr w:val="none" w:sz="0" w:space="0" w:color="auto" w:frame="1"/>
          <w:shd w:val="clear" w:color="auto" w:fill="FFFFFF"/>
        </w:rPr>
        <w:t xml:space="preserve"> района</w:t>
      </w:r>
      <w:r>
        <w:rPr>
          <w:rFonts w:ascii="Times New Roman" w:hAnsi="Times New Roman" w:cs="Times New Roman"/>
          <w:sz w:val="28"/>
          <w:szCs w:val="28"/>
          <w:bdr w:val="none" w:sz="0" w:space="0" w:color="auto" w:frame="1"/>
          <w:shd w:val="clear" w:color="auto" w:fill="FFFFFF"/>
        </w:rPr>
        <w:t xml:space="preserve"> Смоленской области в </w:t>
      </w:r>
      <w:r w:rsidRPr="00AD48E8">
        <w:rPr>
          <w:rFonts w:ascii="Times New Roman" w:hAnsi="Times New Roman" w:cs="Times New Roman"/>
          <w:sz w:val="28"/>
          <w:szCs w:val="28"/>
          <w:lang w:eastAsia="en-US"/>
        </w:rPr>
        <w:t>информационно-телекоммуникационной сети «Интернет».</w:t>
      </w:r>
    </w:p>
    <w:p w:rsidR="00563D3F" w:rsidRDefault="00563D3F"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3. </w:t>
      </w:r>
      <w:proofErr w:type="gramStart"/>
      <w:r>
        <w:rPr>
          <w:rFonts w:ascii="Times New Roman" w:hAnsi="Times New Roman" w:cs="Times New Roman"/>
          <w:sz w:val="28"/>
          <w:szCs w:val="28"/>
          <w:bdr w:val="none" w:sz="0" w:space="0" w:color="auto" w:frame="1"/>
          <w:shd w:val="clear" w:color="auto" w:fill="FFFFFF"/>
        </w:rPr>
        <w:t>Административный регламент предоставления Администрацией Новосельского сельского поселения Смоленского района Смоленской области муниципальной услуги «Выдача разрешений на использование воздушного пространства над территорией муниципального образования Новосельского сельского поселения Смоленского района  Смоленской области  для выполнения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Новосельского сельского поселения Смоленского района Смоленской области, посадки (взлета</w:t>
      </w:r>
      <w:proofErr w:type="gramEnd"/>
      <w:r>
        <w:rPr>
          <w:rFonts w:ascii="Times New Roman" w:hAnsi="Times New Roman" w:cs="Times New Roman"/>
          <w:sz w:val="28"/>
          <w:szCs w:val="28"/>
          <w:bdr w:val="none" w:sz="0" w:space="0" w:color="auto" w:frame="1"/>
          <w:shd w:val="clear" w:color="auto" w:fill="FFFFFF"/>
        </w:rPr>
        <w:t xml:space="preserve">) на расположенные в границах Новосельского сельского поселения Смоленского района Смоленской области площадки, сведения о которых не опубликованы в документах аэронавигационной информации», </w:t>
      </w:r>
      <w:proofErr w:type="gramStart"/>
      <w:r>
        <w:rPr>
          <w:rFonts w:ascii="Times New Roman" w:hAnsi="Times New Roman" w:cs="Times New Roman"/>
          <w:sz w:val="28"/>
          <w:szCs w:val="28"/>
          <w:bdr w:val="none" w:sz="0" w:space="0" w:color="auto" w:frame="1"/>
          <w:shd w:val="clear" w:color="auto" w:fill="FFFFFF"/>
        </w:rPr>
        <w:t>утвержденный</w:t>
      </w:r>
      <w:proofErr w:type="gramEnd"/>
      <w:r>
        <w:rPr>
          <w:rFonts w:ascii="Times New Roman" w:hAnsi="Times New Roman" w:cs="Times New Roman"/>
          <w:sz w:val="28"/>
          <w:szCs w:val="28"/>
          <w:bdr w:val="none" w:sz="0" w:space="0" w:color="auto" w:frame="1"/>
          <w:shd w:val="clear" w:color="auto" w:fill="FFFFFF"/>
        </w:rPr>
        <w:t xml:space="preserve"> Постановлением Администрации Новосельского сельского поселения Смоленского района Смоленской области от 01.02.2022 № 6, признать утратившим силу.</w:t>
      </w:r>
    </w:p>
    <w:p w:rsidR="00563D3F" w:rsidRPr="007A2491" w:rsidRDefault="00563D3F"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4</w:t>
      </w:r>
      <w:r w:rsidRPr="007A2491">
        <w:rPr>
          <w:rFonts w:ascii="Times New Roman" w:hAnsi="Times New Roman" w:cs="Times New Roman"/>
          <w:sz w:val="28"/>
          <w:szCs w:val="28"/>
          <w:bdr w:val="none" w:sz="0" w:space="0" w:color="auto" w:frame="1"/>
          <w:shd w:val="clear" w:color="auto" w:fill="FFFFFF"/>
        </w:rPr>
        <w:t xml:space="preserve">.Настоящее постановление вступает в силу </w:t>
      </w:r>
      <w:r>
        <w:rPr>
          <w:rFonts w:ascii="Times New Roman" w:hAnsi="Times New Roman" w:cs="Times New Roman"/>
          <w:sz w:val="28"/>
          <w:szCs w:val="28"/>
          <w:bdr w:val="none" w:sz="0" w:space="0" w:color="auto" w:frame="1"/>
          <w:shd w:val="clear" w:color="auto" w:fill="FFFFFF"/>
        </w:rPr>
        <w:t>с момента подписания</w:t>
      </w:r>
      <w:r w:rsidRPr="007A2491">
        <w:rPr>
          <w:rFonts w:ascii="Times New Roman" w:hAnsi="Times New Roman" w:cs="Times New Roman"/>
          <w:sz w:val="28"/>
          <w:szCs w:val="28"/>
          <w:bdr w:val="none" w:sz="0" w:space="0" w:color="auto" w:frame="1"/>
          <w:shd w:val="clear" w:color="auto" w:fill="FFFFFF"/>
        </w:rPr>
        <w:t>.</w:t>
      </w:r>
    </w:p>
    <w:p w:rsidR="00563D3F" w:rsidRPr="005D10DF" w:rsidRDefault="00563D3F" w:rsidP="00AD48E8">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5</w:t>
      </w:r>
      <w:r w:rsidRPr="005D10DF">
        <w:rPr>
          <w:rFonts w:ascii="Times New Roman" w:hAnsi="Times New Roman" w:cs="Times New Roman"/>
          <w:sz w:val="28"/>
          <w:szCs w:val="28"/>
          <w:bdr w:val="none" w:sz="0" w:space="0" w:color="auto" w:frame="1"/>
          <w:shd w:val="clear" w:color="auto" w:fill="FFFFFF"/>
        </w:rPr>
        <w:t xml:space="preserve">. </w:t>
      </w:r>
      <w:proofErr w:type="gramStart"/>
      <w:r w:rsidRPr="005D10DF">
        <w:rPr>
          <w:rFonts w:ascii="Times New Roman" w:hAnsi="Times New Roman" w:cs="Times New Roman"/>
          <w:sz w:val="28"/>
          <w:szCs w:val="28"/>
          <w:bdr w:val="none" w:sz="0" w:space="0" w:color="auto" w:frame="1"/>
          <w:shd w:val="clear" w:color="auto" w:fill="FFFFFF"/>
        </w:rPr>
        <w:t>Контроль за</w:t>
      </w:r>
      <w:proofErr w:type="gramEnd"/>
      <w:r w:rsidRPr="005D10DF">
        <w:rPr>
          <w:rFonts w:ascii="Times New Roman" w:hAnsi="Times New Roman" w:cs="Times New Roman"/>
          <w:sz w:val="28"/>
          <w:szCs w:val="28"/>
          <w:bdr w:val="none" w:sz="0" w:space="0" w:color="auto" w:frame="1"/>
          <w:shd w:val="clear" w:color="auto" w:fill="FFFFFF"/>
        </w:rPr>
        <w:t xml:space="preserve"> исполнением настоящего постановления оставляю за собой.</w:t>
      </w:r>
    </w:p>
    <w:p w:rsidR="00563D3F" w:rsidRPr="005A2CAF" w:rsidRDefault="00563D3F" w:rsidP="00AD48E8">
      <w:pPr>
        <w:pStyle w:val="a7"/>
        <w:jc w:val="both"/>
        <w:rPr>
          <w:rFonts w:ascii="Times New Roman" w:hAnsi="Times New Roman" w:cs="Times New Roman"/>
          <w:sz w:val="28"/>
          <w:szCs w:val="28"/>
        </w:rPr>
      </w:pPr>
    </w:p>
    <w:p w:rsidR="00563D3F" w:rsidRDefault="00563D3F" w:rsidP="008402B8">
      <w:pPr>
        <w:pStyle w:val="a7"/>
        <w:jc w:val="both"/>
        <w:rPr>
          <w:rFonts w:ascii="Times New Roman" w:hAnsi="Times New Roman" w:cs="Times New Roman"/>
          <w:sz w:val="28"/>
          <w:szCs w:val="28"/>
        </w:rPr>
      </w:pPr>
    </w:p>
    <w:p w:rsidR="00563D3F" w:rsidRDefault="00563D3F" w:rsidP="008402B8">
      <w:pPr>
        <w:pStyle w:val="a7"/>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563D3F" w:rsidRDefault="00563D3F" w:rsidP="008402B8">
      <w:pPr>
        <w:pStyle w:val="a7"/>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563D3F" w:rsidRDefault="00563D3F" w:rsidP="008402B8">
      <w:pPr>
        <w:pStyle w:val="a7"/>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r>
        <w:rPr>
          <w:rFonts w:ascii="Times New Roman" w:hAnsi="Times New Roman" w:cs="Times New Roman"/>
          <w:sz w:val="28"/>
          <w:szCs w:val="28"/>
        </w:rPr>
        <w:tab/>
        <w:t xml:space="preserve">                     </w:t>
      </w:r>
      <w:proofErr w:type="spellStart"/>
      <w:r>
        <w:rPr>
          <w:rFonts w:ascii="Times New Roman" w:hAnsi="Times New Roman" w:cs="Times New Roman"/>
          <w:b/>
          <w:bCs/>
          <w:sz w:val="28"/>
          <w:szCs w:val="28"/>
        </w:rPr>
        <w:t>И.П.Андреюшкин</w:t>
      </w:r>
      <w:proofErr w:type="spellEnd"/>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ab/>
      </w:r>
      <w:r>
        <w:rPr>
          <w:rFonts w:ascii="Times New Roman" w:hAnsi="Times New Roman" w:cs="Times New Roman"/>
          <w:sz w:val="28"/>
          <w:szCs w:val="28"/>
        </w:rPr>
        <w:tab/>
      </w:r>
    </w:p>
    <w:p w:rsidR="00563D3F" w:rsidRPr="004626C7" w:rsidRDefault="00563D3F" w:rsidP="005B0B65">
      <w:pPr>
        <w:pStyle w:val="a7"/>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r>
        <w:rPr>
          <w:rFonts w:ascii="Times New Roman" w:hAnsi="Times New Roman" w:cs="Times New Roman"/>
          <w:sz w:val="28"/>
          <w:szCs w:val="28"/>
          <w:bdr w:val="none" w:sz="0" w:space="0" w:color="auto" w:frame="1"/>
          <w:shd w:val="clear" w:color="auto" w:fill="FFFFFF"/>
        </w:rPr>
        <w:tab/>
      </w: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1563BC">
      <w:pPr>
        <w:pStyle w:val="a7"/>
        <w:jc w:val="both"/>
        <w:rPr>
          <w:rFonts w:ascii="Times New Roman" w:hAnsi="Times New Roman" w:cs="Times New Roman"/>
          <w:sz w:val="28"/>
          <w:szCs w:val="28"/>
          <w:bdr w:val="none" w:sz="0" w:space="0" w:color="auto" w:frame="1"/>
          <w:shd w:val="clear" w:color="auto" w:fill="FFFFFF"/>
        </w:rPr>
      </w:pPr>
    </w:p>
    <w:p w:rsidR="00563D3F" w:rsidRDefault="00563D3F" w:rsidP="00945FD1">
      <w:pPr>
        <w:jc w:val="both"/>
        <w:rPr>
          <w:rFonts w:ascii="Times New Roman" w:hAnsi="Times New Roman" w:cs="Times New Roman"/>
          <w:sz w:val="28"/>
          <w:szCs w:val="28"/>
        </w:rPr>
      </w:pPr>
    </w:p>
    <w:p w:rsidR="00563D3F" w:rsidRDefault="00563D3F" w:rsidP="00945FD1">
      <w:pPr>
        <w:jc w:val="both"/>
        <w:rPr>
          <w:rFonts w:ascii="Times New Roman" w:hAnsi="Times New Roman" w:cs="Times New Roman"/>
          <w:sz w:val="24"/>
          <w:szCs w:val="24"/>
        </w:rPr>
      </w:pPr>
    </w:p>
    <w:p w:rsidR="00563D3F" w:rsidRDefault="00563D3F" w:rsidP="00E274FC">
      <w:pPr>
        <w:ind w:left="4248" w:firstLine="708"/>
        <w:jc w:val="both"/>
        <w:rPr>
          <w:rFonts w:ascii="Times New Roman" w:hAnsi="Times New Roman" w:cs="Times New Roman"/>
          <w:sz w:val="24"/>
          <w:szCs w:val="24"/>
        </w:rPr>
      </w:pPr>
    </w:p>
    <w:p w:rsidR="00DC5D5B" w:rsidRDefault="00DC5D5B" w:rsidP="00E274FC">
      <w:pPr>
        <w:ind w:left="4248" w:firstLine="708"/>
        <w:jc w:val="both"/>
        <w:rPr>
          <w:rFonts w:ascii="Times New Roman" w:hAnsi="Times New Roman" w:cs="Times New Roman"/>
          <w:sz w:val="24"/>
          <w:szCs w:val="24"/>
        </w:rPr>
      </w:pPr>
    </w:p>
    <w:p w:rsidR="00DC5D5B" w:rsidRDefault="00DC5D5B" w:rsidP="00E274FC">
      <w:pPr>
        <w:ind w:left="4248" w:firstLine="708"/>
        <w:jc w:val="both"/>
        <w:rPr>
          <w:rFonts w:ascii="Times New Roman" w:hAnsi="Times New Roman" w:cs="Times New Roman"/>
          <w:sz w:val="24"/>
          <w:szCs w:val="24"/>
        </w:rPr>
      </w:pPr>
    </w:p>
    <w:p w:rsidR="00DC5D5B" w:rsidRDefault="00DC5D5B" w:rsidP="00E274FC">
      <w:pPr>
        <w:ind w:left="4248" w:firstLine="708"/>
        <w:jc w:val="both"/>
        <w:rPr>
          <w:rFonts w:ascii="Times New Roman" w:hAnsi="Times New Roman" w:cs="Times New Roman"/>
          <w:sz w:val="24"/>
          <w:szCs w:val="24"/>
        </w:rPr>
      </w:pPr>
    </w:p>
    <w:p w:rsidR="00DC5D5B" w:rsidRDefault="00DC5D5B" w:rsidP="00E274FC">
      <w:pPr>
        <w:ind w:left="4248" w:firstLine="708"/>
        <w:jc w:val="both"/>
        <w:rPr>
          <w:rFonts w:ascii="Times New Roman" w:hAnsi="Times New Roman" w:cs="Times New Roman"/>
          <w:sz w:val="24"/>
          <w:szCs w:val="24"/>
        </w:rPr>
      </w:pPr>
    </w:p>
    <w:p w:rsidR="00DC5D5B" w:rsidRDefault="00DC5D5B" w:rsidP="00E274FC">
      <w:pPr>
        <w:ind w:left="4248" w:firstLine="708"/>
        <w:jc w:val="both"/>
        <w:rPr>
          <w:rFonts w:ascii="Times New Roman" w:hAnsi="Times New Roman" w:cs="Times New Roman"/>
          <w:sz w:val="24"/>
          <w:szCs w:val="24"/>
        </w:rPr>
      </w:pPr>
    </w:p>
    <w:p w:rsidR="00563D3F" w:rsidRPr="00E274FC" w:rsidRDefault="00563D3F" w:rsidP="00E274FC">
      <w:pPr>
        <w:ind w:left="4248" w:firstLine="708"/>
        <w:jc w:val="both"/>
        <w:rPr>
          <w:rFonts w:ascii="Times New Roman" w:hAnsi="Times New Roman" w:cs="Times New Roman"/>
          <w:sz w:val="24"/>
          <w:szCs w:val="24"/>
        </w:rPr>
      </w:pPr>
      <w:bookmarkStart w:id="0" w:name="_GoBack"/>
      <w:bookmarkEnd w:id="0"/>
      <w:r w:rsidRPr="00E274FC">
        <w:rPr>
          <w:rFonts w:ascii="Times New Roman" w:hAnsi="Times New Roman" w:cs="Times New Roman"/>
          <w:sz w:val="24"/>
          <w:szCs w:val="24"/>
        </w:rPr>
        <w:lastRenderedPageBreak/>
        <w:t>Утвержден</w:t>
      </w:r>
    </w:p>
    <w:p w:rsidR="00563D3F" w:rsidRPr="00E274FC" w:rsidRDefault="00563D3F" w:rsidP="00E274FC">
      <w:pPr>
        <w:ind w:firstLine="708"/>
        <w:jc w:val="both"/>
        <w:rPr>
          <w:rFonts w:ascii="Times New Roman" w:hAnsi="Times New Roman" w:cs="Times New Roman"/>
          <w:sz w:val="24"/>
          <w:szCs w:val="24"/>
        </w:rPr>
      </w:pPr>
      <w:r>
        <w:rPr>
          <w:rFonts w:ascii="Times New Roman" w:hAnsi="Times New Roman" w:cs="Times New Roman"/>
          <w:sz w:val="24"/>
          <w:szCs w:val="24"/>
        </w:rPr>
        <w:t xml:space="preserve">                                                                       П</w:t>
      </w:r>
      <w:r w:rsidRPr="00E274FC">
        <w:rPr>
          <w:rFonts w:ascii="Times New Roman" w:hAnsi="Times New Roman" w:cs="Times New Roman"/>
          <w:sz w:val="24"/>
          <w:szCs w:val="24"/>
        </w:rPr>
        <w:t>остановлением Администрации</w:t>
      </w:r>
    </w:p>
    <w:p w:rsidR="00563D3F" w:rsidRPr="00E274FC" w:rsidRDefault="00563D3F" w:rsidP="00E274FC">
      <w:pPr>
        <w:ind w:left="4248" w:firstLine="708"/>
        <w:jc w:val="both"/>
        <w:rPr>
          <w:rFonts w:ascii="Times New Roman" w:hAnsi="Times New Roman" w:cs="Times New Roman"/>
          <w:sz w:val="24"/>
          <w:szCs w:val="24"/>
        </w:rPr>
      </w:pP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w:t>
      </w:r>
    </w:p>
    <w:p w:rsidR="00563D3F" w:rsidRPr="00E274FC" w:rsidRDefault="00563D3F" w:rsidP="00E274FC">
      <w:pPr>
        <w:ind w:left="4248" w:firstLine="708"/>
        <w:jc w:val="both"/>
        <w:rPr>
          <w:rFonts w:ascii="Times New Roman" w:hAnsi="Times New Roman" w:cs="Times New Roman"/>
          <w:sz w:val="24"/>
          <w:szCs w:val="24"/>
        </w:rPr>
      </w:pPr>
      <w:r w:rsidRPr="00E274FC">
        <w:rPr>
          <w:rFonts w:ascii="Times New Roman" w:hAnsi="Times New Roman" w:cs="Times New Roman"/>
          <w:sz w:val="24"/>
          <w:szCs w:val="24"/>
        </w:rPr>
        <w:t>Смоленского района Смоленской области</w:t>
      </w:r>
    </w:p>
    <w:p w:rsidR="00563D3F" w:rsidRPr="00E274FC" w:rsidRDefault="00563D3F" w:rsidP="00E274FC">
      <w:pPr>
        <w:ind w:left="4956"/>
        <w:jc w:val="both"/>
        <w:rPr>
          <w:rFonts w:ascii="Times New Roman" w:hAnsi="Times New Roman" w:cs="Times New Roman"/>
          <w:sz w:val="24"/>
          <w:szCs w:val="24"/>
        </w:rPr>
      </w:pPr>
      <w:r>
        <w:rPr>
          <w:rFonts w:ascii="Times New Roman" w:hAnsi="Times New Roman" w:cs="Times New Roman"/>
          <w:sz w:val="24"/>
          <w:szCs w:val="24"/>
        </w:rPr>
        <w:t xml:space="preserve">от </w:t>
      </w:r>
      <w:r w:rsidR="00111872">
        <w:rPr>
          <w:rFonts w:ascii="Times New Roman" w:hAnsi="Times New Roman" w:cs="Times New Roman"/>
          <w:sz w:val="24"/>
          <w:szCs w:val="24"/>
        </w:rPr>
        <w:t>27 августа 2024 № 36</w:t>
      </w:r>
    </w:p>
    <w:p w:rsidR="00563D3F" w:rsidRPr="00E274FC" w:rsidRDefault="00563D3F" w:rsidP="00E274FC">
      <w:pPr>
        <w:jc w:val="both"/>
        <w:rPr>
          <w:rFonts w:ascii="Times New Roman" w:hAnsi="Times New Roman" w:cs="Times New Roman"/>
          <w:sz w:val="24"/>
          <w:szCs w:val="24"/>
        </w:rPr>
      </w:pPr>
    </w:p>
    <w:p w:rsidR="00563D3F" w:rsidRPr="00E274FC" w:rsidRDefault="00563D3F" w:rsidP="00E274FC">
      <w:pPr>
        <w:pStyle w:val="a7"/>
        <w:jc w:val="center"/>
        <w:rPr>
          <w:rFonts w:ascii="Times New Roman" w:hAnsi="Times New Roman" w:cs="Times New Roman"/>
          <w:b/>
          <w:bCs/>
          <w:sz w:val="24"/>
          <w:szCs w:val="24"/>
        </w:rPr>
      </w:pPr>
      <w:r w:rsidRPr="00E274FC">
        <w:rPr>
          <w:rFonts w:ascii="Times New Roman" w:hAnsi="Times New Roman" w:cs="Times New Roman"/>
          <w:b/>
          <w:bCs/>
          <w:sz w:val="24"/>
          <w:szCs w:val="24"/>
        </w:rPr>
        <w:t>Административный регламент</w:t>
      </w:r>
    </w:p>
    <w:p w:rsidR="00563D3F" w:rsidRPr="00E274FC" w:rsidRDefault="00563D3F" w:rsidP="00E274FC">
      <w:pPr>
        <w:pStyle w:val="a7"/>
        <w:jc w:val="center"/>
        <w:rPr>
          <w:rFonts w:ascii="Times New Roman" w:hAnsi="Times New Roman" w:cs="Times New Roman"/>
          <w:b/>
          <w:bCs/>
          <w:sz w:val="24"/>
          <w:szCs w:val="24"/>
        </w:rPr>
      </w:pPr>
      <w:r w:rsidRPr="00E274FC">
        <w:rPr>
          <w:rFonts w:ascii="Times New Roman" w:hAnsi="Times New Roman" w:cs="Times New Roman"/>
          <w:b/>
          <w:bCs/>
          <w:sz w:val="24"/>
          <w:szCs w:val="24"/>
        </w:rPr>
        <w:t>предоставления муниципальной услуги</w:t>
      </w:r>
    </w:p>
    <w:p w:rsidR="00563D3F" w:rsidRPr="00E274FC" w:rsidRDefault="00563D3F" w:rsidP="00E274FC">
      <w:pPr>
        <w:jc w:val="center"/>
        <w:rPr>
          <w:rFonts w:ascii="Times New Roman" w:hAnsi="Times New Roman" w:cs="Times New Roman"/>
          <w:b/>
          <w:bCs/>
          <w:color w:val="000000"/>
          <w:sz w:val="24"/>
          <w:szCs w:val="24"/>
        </w:rPr>
      </w:pPr>
      <w:proofErr w:type="gramStart"/>
      <w:r w:rsidRPr="00E274FC">
        <w:rPr>
          <w:rFonts w:ascii="Times New Roman" w:hAnsi="Times New Roman" w:cs="Times New Roman"/>
          <w:color w:val="000000"/>
          <w:sz w:val="24"/>
          <w:szCs w:val="24"/>
        </w:rPr>
        <w:t>"</w:t>
      </w:r>
      <w:r w:rsidRPr="00E274FC">
        <w:rPr>
          <w:rFonts w:ascii="Times New Roman" w:hAnsi="Times New Roman" w:cs="Times New Roman"/>
          <w:b/>
          <w:bCs/>
          <w:color w:val="000000"/>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b/>
          <w:bCs/>
          <w:color w:val="000000"/>
          <w:sz w:val="24"/>
          <w:szCs w:val="24"/>
        </w:rPr>
        <w:t>Новосельского</w:t>
      </w:r>
      <w:r w:rsidRPr="00E274FC">
        <w:rPr>
          <w:rFonts w:ascii="Times New Roman" w:hAnsi="Times New Roman" w:cs="Times New Roman"/>
          <w:b/>
          <w:bCs/>
          <w:color w:val="000000"/>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b/>
          <w:bCs/>
          <w:color w:val="000000"/>
          <w:sz w:val="24"/>
          <w:szCs w:val="24"/>
        </w:rPr>
        <w:t>Новосельского</w:t>
      </w:r>
      <w:r w:rsidRPr="00E274FC">
        <w:rPr>
          <w:rFonts w:ascii="Times New Roman" w:hAnsi="Times New Roman" w:cs="Times New Roman"/>
          <w:b/>
          <w:bCs/>
          <w:color w:val="000000"/>
          <w:sz w:val="24"/>
          <w:szCs w:val="24"/>
        </w:rPr>
        <w:t xml:space="preserve"> сельского поселения Смоленского района Смоленской области площадки, сведения о</w:t>
      </w:r>
      <w:proofErr w:type="gramEnd"/>
      <w:r w:rsidRPr="00E274FC">
        <w:rPr>
          <w:rFonts w:ascii="Times New Roman" w:hAnsi="Times New Roman" w:cs="Times New Roman"/>
          <w:b/>
          <w:bCs/>
          <w:color w:val="000000"/>
          <w:sz w:val="24"/>
          <w:szCs w:val="24"/>
        </w:rPr>
        <w:t xml:space="preserve"> </w:t>
      </w:r>
      <w:proofErr w:type="gramStart"/>
      <w:r w:rsidRPr="00E274FC">
        <w:rPr>
          <w:rFonts w:ascii="Times New Roman" w:hAnsi="Times New Roman" w:cs="Times New Roman"/>
          <w:b/>
          <w:bCs/>
          <w:color w:val="000000"/>
          <w:sz w:val="24"/>
          <w:szCs w:val="24"/>
        </w:rPr>
        <w:t>которых не опубликованы в документах аэронавигационной информации"</w:t>
      </w:r>
      <w:proofErr w:type="gramEnd"/>
    </w:p>
    <w:p w:rsidR="00563D3F" w:rsidRPr="00E274FC" w:rsidRDefault="00563D3F" w:rsidP="00E274FC">
      <w:pPr>
        <w:jc w:val="center"/>
        <w:rPr>
          <w:rFonts w:ascii="Times New Roman" w:hAnsi="Times New Roman" w:cs="Times New Roman"/>
          <w:b/>
          <w:bCs/>
          <w:color w:val="000000"/>
          <w:sz w:val="24"/>
          <w:szCs w:val="24"/>
        </w:rPr>
      </w:pPr>
    </w:p>
    <w:p w:rsidR="00563D3F" w:rsidRPr="00E274FC" w:rsidRDefault="00563D3F" w:rsidP="00E274FC">
      <w:pPr>
        <w:pStyle w:val="3"/>
        <w:jc w:val="both"/>
        <w:rPr>
          <w:rFonts w:ascii="Times New Roman" w:hAnsi="Times New Roman" w:cs="Times New Roman"/>
          <w:color w:val="000000"/>
          <w:sz w:val="24"/>
          <w:szCs w:val="24"/>
        </w:rPr>
      </w:pPr>
      <w:r w:rsidRPr="00E274FC">
        <w:rPr>
          <w:rFonts w:ascii="Times New Roman" w:hAnsi="Times New Roman" w:cs="Times New Roman"/>
          <w:color w:val="000000"/>
          <w:sz w:val="24"/>
          <w:szCs w:val="24"/>
        </w:rPr>
        <w:t>1. Общие положения</w:t>
      </w:r>
    </w:p>
    <w:p w:rsidR="00563D3F" w:rsidRPr="00E274FC" w:rsidRDefault="00563D3F" w:rsidP="00E274FC">
      <w:pPr>
        <w:jc w:val="both"/>
        <w:rPr>
          <w:rFonts w:ascii="Times New Roman" w:hAnsi="Times New Roman" w:cs="Times New Roman"/>
          <w:sz w:val="24"/>
          <w:szCs w:val="24"/>
        </w:rPr>
      </w:pPr>
    </w:p>
    <w:p w:rsidR="00563D3F" w:rsidRPr="00E274FC" w:rsidRDefault="00563D3F"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1.1. </w:t>
      </w:r>
      <w:proofErr w:type="gramStart"/>
      <w:r w:rsidRPr="00E274FC">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w:t>
      </w:r>
      <w:proofErr w:type="gramEnd"/>
      <w:r w:rsidRPr="00E274FC">
        <w:rPr>
          <w:rFonts w:ascii="Times New Roman" w:hAnsi="Times New Roman" w:cs="Times New Roman"/>
          <w:sz w:val="24"/>
          <w:szCs w:val="24"/>
        </w:rPr>
        <w:t xml:space="preserve"> </w:t>
      </w:r>
      <w:proofErr w:type="gramStart"/>
      <w:r w:rsidRPr="00E274FC">
        <w:rPr>
          <w:rFonts w:ascii="Times New Roman" w:hAnsi="Times New Roman" w:cs="Times New Roman"/>
          <w:sz w:val="24"/>
          <w:szCs w:val="24"/>
        </w:rPr>
        <w:t>Смоленской области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w:t>
      </w:r>
      <w:proofErr w:type="gramEnd"/>
      <w:r w:rsidRPr="00E274FC">
        <w:rPr>
          <w:rFonts w:ascii="Times New Roman" w:hAnsi="Times New Roman" w:cs="Times New Roman"/>
          <w:sz w:val="24"/>
          <w:szCs w:val="24"/>
        </w:rPr>
        <w:t xml:space="preserve"> муниципальной услуги.</w:t>
      </w:r>
    </w:p>
    <w:p w:rsidR="00563D3F" w:rsidRPr="00E274FC" w:rsidRDefault="00563D3F" w:rsidP="00556AE4">
      <w:pPr>
        <w:jc w:val="both"/>
        <w:rPr>
          <w:rFonts w:ascii="Times New Roman" w:hAnsi="Times New Roman" w:cs="Times New Roman"/>
          <w:sz w:val="24"/>
          <w:szCs w:val="24"/>
        </w:rPr>
      </w:pPr>
      <w:r w:rsidRPr="00E274FC">
        <w:rPr>
          <w:rFonts w:ascii="Times New Roman" w:hAnsi="Times New Roman" w:cs="Times New Roman"/>
          <w:sz w:val="24"/>
          <w:szCs w:val="24"/>
        </w:rPr>
        <w:t>1.2. Круг заявителей.</w:t>
      </w:r>
    </w:p>
    <w:p w:rsidR="00563D3F" w:rsidRPr="00E274FC" w:rsidRDefault="00563D3F"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563D3F" w:rsidRPr="00E274FC" w:rsidRDefault="00563D3F"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563D3F" w:rsidRPr="00E274FC" w:rsidRDefault="00563D3F" w:rsidP="00556AE4">
      <w:pPr>
        <w:jc w:val="both"/>
        <w:rPr>
          <w:rFonts w:ascii="Times New Roman" w:hAnsi="Times New Roman" w:cs="Times New Roman"/>
          <w:sz w:val="24"/>
          <w:szCs w:val="24"/>
        </w:rPr>
      </w:pPr>
      <w:r w:rsidRPr="00E274FC">
        <w:rPr>
          <w:rFonts w:ascii="Times New Roman" w:hAnsi="Times New Roman" w:cs="Times New Roman"/>
          <w:sz w:val="24"/>
          <w:szCs w:val="24"/>
        </w:rPr>
        <w:t>1.3. Требования к порядку информирования о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1.3.1. </w:t>
      </w:r>
      <w:proofErr w:type="gramStart"/>
      <w:r w:rsidRPr="00E274FC">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Смоленской области.</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1.3.2. </w:t>
      </w:r>
      <w:proofErr w:type="gramStart"/>
      <w:r w:rsidRPr="00E274FC">
        <w:rPr>
          <w:rFonts w:ascii="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Смоленской области (далее - Региональный портал) можно получить:</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в администрации: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в устной форме при личном обращении;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с использованием телефонной связи;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по письменным обращениям.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1.3.3. В филиалах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МФЦ):</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при личном обращении;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посредством интернет-сайта </w:t>
      </w:r>
      <w:hyperlink r:id="rId9" w:history="1">
        <w:r w:rsidRPr="008F1C54">
          <w:rPr>
            <w:rStyle w:val="ac"/>
            <w:rFonts w:ascii="Times New Roman" w:hAnsi="Times New Roman" w:cs="Times New Roman"/>
            <w:sz w:val="24"/>
            <w:szCs w:val="24"/>
          </w:rPr>
          <w:t>http://мфц67.рф</w:t>
        </w:r>
      </w:hyperlink>
      <w:r w:rsidRPr="00E274FC">
        <w:rPr>
          <w:rFonts w:ascii="Times New Roman" w:hAnsi="Times New Roman" w:cs="Times New Roman"/>
          <w:sz w:val="24"/>
          <w:szCs w:val="24"/>
        </w:rPr>
        <w:t xml:space="preserve"> "Электронный консультант", "Виртуальная приемная".</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Смоленской области размещена на Едином портале многофункциональных центров предоставления государственных и муниципальных услуг Смоленской области в информационно-телекоммуникационной сети "Интернет" - http://мфц67.рф</w:t>
      </w:r>
      <w:proofErr w:type="gramStart"/>
      <w:r w:rsidRPr="00E274FC">
        <w:rPr>
          <w:rFonts w:ascii="Times New Roman" w:hAnsi="Times New Roman" w:cs="Times New Roman"/>
          <w:sz w:val="24"/>
          <w:szCs w:val="24"/>
        </w:rPr>
        <w:t>..</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w:t>
      </w:r>
      <w:r>
        <w:rPr>
          <w:rFonts w:ascii="Times New Roman" w:hAnsi="Times New Roman" w:cs="Times New Roman"/>
          <w:sz w:val="24"/>
          <w:szCs w:val="24"/>
        </w:rPr>
        <w:t>4</w:t>
      </w:r>
      <w:r w:rsidRPr="00E274FC">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http://pgu.admin-smolensk.ru) (далее также - Региональный портал);</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На Едином и Региональном портале размещается следующая информация:</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круг заявителей;</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срок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Смоленской области", предоставляется заявителю бесплатно.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1.3.</w:t>
      </w:r>
      <w:r>
        <w:rPr>
          <w:rFonts w:ascii="Times New Roman" w:hAnsi="Times New Roman" w:cs="Times New Roman"/>
          <w:sz w:val="24"/>
          <w:szCs w:val="24"/>
        </w:rPr>
        <w:t>5</w:t>
      </w:r>
      <w:r w:rsidRPr="00E274FC">
        <w:rPr>
          <w:rFonts w:ascii="Times New Roman" w:hAnsi="Times New Roman" w:cs="Times New Roman"/>
          <w:sz w:val="24"/>
          <w:szCs w:val="24"/>
        </w:rPr>
        <w:t>.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 адрес, номера телефонов и факса, график работы, адрес электронной почты администрации, </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сведения о предоставляемой муниципальной услуге;</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образцы заполнения документов;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63D3F" w:rsidRPr="00E274FC" w:rsidRDefault="00563D3F" w:rsidP="00E274FC">
      <w:pPr>
        <w:jc w:val="both"/>
        <w:rPr>
          <w:rFonts w:ascii="Times New Roman" w:hAnsi="Times New Roman" w:cs="Times New Roman"/>
          <w:sz w:val="24"/>
          <w:szCs w:val="24"/>
        </w:rPr>
      </w:pPr>
      <w:proofErr w:type="gramStart"/>
      <w:r w:rsidRPr="00E274FC">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63D3F" w:rsidRPr="00E274FC" w:rsidRDefault="00563D3F" w:rsidP="00E16F04">
      <w:pPr>
        <w:jc w:val="both"/>
        <w:rPr>
          <w:rFonts w:ascii="Times New Roman" w:hAnsi="Times New Roman" w:cs="Times New Roman"/>
          <w:sz w:val="24"/>
          <w:szCs w:val="24"/>
        </w:rPr>
      </w:pPr>
      <w:r w:rsidRPr="00E274FC">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563D3F" w:rsidRPr="00E274FC" w:rsidRDefault="00563D3F" w:rsidP="00E274FC">
      <w:pPr>
        <w:jc w:val="both"/>
        <w:rPr>
          <w:rFonts w:ascii="Times New Roman" w:hAnsi="Times New Roman" w:cs="Times New Roman"/>
          <w:sz w:val="24"/>
          <w:szCs w:val="24"/>
        </w:rPr>
      </w:pPr>
    </w:p>
    <w:p w:rsidR="00563D3F" w:rsidRPr="00BB7636" w:rsidRDefault="00563D3F" w:rsidP="00E274FC">
      <w:pPr>
        <w:pStyle w:val="3"/>
        <w:jc w:val="both"/>
        <w:rPr>
          <w:rFonts w:ascii="Times New Roman" w:hAnsi="Times New Roman" w:cs="Times New Roman"/>
          <w:color w:val="000000"/>
          <w:sz w:val="24"/>
          <w:szCs w:val="24"/>
        </w:rPr>
      </w:pPr>
      <w:r w:rsidRPr="00BB7636">
        <w:rPr>
          <w:rFonts w:ascii="Times New Roman" w:hAnsi="Times New Roman" w:cs="Times New Roman"/>
          <w:color w:val="000000"/>
          <w:sz w:val="24"/>
          <w:szCs w:val="24"/>
        </w:rPr>
        <w:t>2. Стандарт предоставления муниципальной услуги</w:t>
      </w:r>
    </w:p>
    <w:p w:rsidR="00563D3F" w:rsidRPr="00BB7636" w:rsidRDefault="00563D3F" w:rsidP="00E274FC">
      <w:pPr>
        <w:jc w:val="both"/>
        <w:rPr>
          <w:rFonts w:ascii="Times New Roman" w:hAnsi="Times New Roman" w:cs="Times New Roman"/>
          <w:color w:val="000000"/>
          <w:sz w:val="24"/>
          <w:szCs w:val="24"/>
        </w:rPr>
      </w:pP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2.1. </w:t>
      </w:r>
      <w:proofErr w:type="gramStart"/>
      <w:r w:rsidRPr="00E274FC">
        <w:rPr>
          <w:rFonts w:ascii="Times New Roman" w:hAnsi="Times New Roman" w:cs="Times New Roman"/>
          <w:sz w:val="24"/>
          <w:szCs w:val="24"/>
        </w:rPr>
        <w:t xml:space="preserve">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w:t>
      </w:r>
      <w:proofErr w:type="gramEnd"/>
      <w:r w:rsidRPr="00E274FC">
        <w:rPr>
          <w:rFonts w:ascii="Times New Roman" w:hAnsi="Times New Roman" w:cs="Times New Roman"/>
          <w:sz w:val="24"/>
          <w:szCs w:val="24"/>
        </w:rPr>
        <w:t xml:space="preserve"> площадки, сведения о которых не опубликованы в документах аэронавигационной информации".</w:t>
      </w:r>
    </w:p>
    <w:p w:rsidR="00563D3F" w:rsidRPr="00E274FC" w:rsidRDefault="00563D3F" w:rsidP="00E16F04">
      <w:pPr>
        <w:jc w:val="both"/>
        <w:rPr>
          <w:rFonts w:ascii="Times New Roman" w:hAnsi="Times New Roman" w:cs="Times New Roman"/>
          <w:sz w:val="24"/>
          <w:szCs w:val="24"/>
        </w:rPr>
      </w:pPr>
      <w:r w:rsidRPr="00E274FC">
        <w:rPr>
          <w:rFonts w:ascii="Times New Roman" w:hAnsi="Times New Roman" w:cs="Times New Roman"/>
          <w:sz w:val="24"/>
          <w:szCs w:val="24"/>
        </w:rPr>
        <w:t xml:space="preserve">2.2. Муниципальная услуга предоставляется администрацией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2.2.2. Администрация, МФЦ, на </w:t>
      </w:r>
      <w:proofErr w:type="gramStart"/>
      <w:r w:rsidRPr="00E274FC">
        <w:rPr>
          <w:rFonts w:ascii="Times New Roman" w:hAnsi="Times New Roman" w:cs="Times New Roman"/>
          <w:sz w:val="24"/>
          <w:szCs w:val="24"/>
        </w:rPr>
        <w:t>базе</w:t>
      </w:r>
      <w:proofErr w:type="gramEnd"/>
      <w:r w:rsidRPr="00E274FC">
        <w:rPr>
          <w:rFonts w:ascii="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E274FC">
        <w:rPr>
          <w:rFonts w:ascii="Times New Roman" w:hAnsi="Times New Roman" w:cs="Times New Roman"/>
          <w:sz w:val="24"/>
          <w:szCs w:val="24"/>
        </w:rPr>
        <w:lastRenderedPageBreak/>
        <w:t>получения услуг, включенных в перечень услуг, которые являются необходимыми и обязательными для предоставления муниципальных услуг.</w:t>
      </w:r>
    </w:p>
    <w:p w:rsidR="00563D3F" w:rsidRPr="00E274FC" w:rsidRDefault="00563D3F" w:rsidP="00E274FC">
      <w:pPr>
        <w:ind w:firstLine="838"/>
        <w:jc w:val="both"/>
        <w:rPr>
          <w:rFonts w:ascii="Times New Roman" w:hAnsi="Times New Roman" w:cs="Times New Roman"/>
          <w:sz w:val="24"/>
          <w:szCs w:val="24"/>
        </w:rPr>
      </w:pPr>
      <w:r w:rsidRPr="00E274FC">
        <w:rPr>
          <w:rFonts w:ascii="Times New Roman" w:hAnsi="Times New Roman" w:cs="Times New Roman"/>
          <w:sz w:val="24"/>
          <w:szCs w:val="24"/>
        </w:rPr>
        <w:t>2.3. Конечным результатом предоставления муниципальной услуги является:</w:t>
      </w:r>
    </w:p>
    <w:p w:rsidR="00563D3F" w:rsidRPr="00E274FC" w:rsidRDefault="00563D3F" w:rsidP="00E274FC">
      <w:pPr>
        <w:jc w:val="both"/>
        <w:rPr>
          <w:rFonts w:ascii="Times New Roman" w:hAnsi="Times New Roman" w:cs="Times New Roman"/>
          <w:sz w:val="24"/>
          <w:szCs w:val="24"/>
        </w:rPr>
      </w:pPr>
      <w:proofErr w:type="gramStart"/>
      <w:r w:rsidRPr="00E274FC">
        <w:rPr>
          <w:rFonts w:ascii="Times New Roman" w:hAnsi="Times New Roman" w:cs="Times New Roman"/>
          <w:sz w:val="24"/>
          <w:szCs w:val="24"/>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rPr>
        <w:t>Новосельского</w:t>
      </w:r>
      <w:r w:rsidRPr="00E274FC">
        <w:rPr>
          <w:rFonts w:ascii="Times New Roman" w:hAnsi="Times New Roman" w:cs="Times New Roman"/>
          <w:sz w:val="24"/>
          <w:szCs w:val="24"/>
        </w:rPr>
        <w:t xml:space="preserve"> сельского поселения Смоленского района Смоленской области площадки, сведения</w:t>
      </w:r>
      <w:proofErr w:type="gramEnd"/>
      <w:r w:rsidRPr="00E274FC">
        <w:rPr>
          <w:rFonts w:ascii="Times New Roman" w:hAnsi="Times New Roman" w:cs="Times New Roman"/>
          <w:sz w:val="24"/>
          <w:szCs w:val="24"/>
        </w:rPr>
        <w:t xml:space="preserve"> </w:t>
      </w:r>
      <w:proofErr w:type="gramStart"/>
      <w:r w:rsidRPr="00E274FC">
        <w:rPr>
          <w:rFonts w:ascii="Times New Roman" w:hAnsi="Times New Roman" w:cs="Times New Roman"/>
          <w:sz w:val="24"/>
          <w:szCs w:val="24"/>
        </w:rPr>
        <w:t>о которых не опубликованы в документах аэронавигационной информации (далее - разрешение).</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Направление (выдача) решения об отказе в предоставлении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2.4. Срок предоставления муниципальной услуги не может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2.5. Правовые основания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2.6.1.1. на выполнение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0"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2.6.1.2. на выполнение парашютных прыжков: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1) заявление, составленное по форме согласно приложению 1 к настоящему Административному регламенту, с указанием типа, государственного (регистрационного) </w:t>
      </w:r>
      <w:r w:rsidRPr="00E274FC">
        <w:rPr>
          <w:rFonts w:ascii="Times New Roman" w:hAnsi="Times New Roman" w:cs="Times New Roman"/>
          <w:sz w:val="24"/>
          <w:szCs w:val="24"/>
        </w:rPr>
        <w:lastRenderedPageBreak/>
        <w:t>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1"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2.6.1.3. на выполнение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2" w:history="1">
        <w:r w:rsidRPr="00BB7636">
          <w:rPr>
            <w:rStyle w:val="af8"/>
            <w:rFonts w:ascii="Times New Roman" w:hAnsi="Times New Roman" w:cs="Times New Roman"/>
            <w:color w:val="000000"/>
            <w:sz w:val="24"/>
            <w:szCs w:val="24"/>
          </w:rPr>
          <w:t>Воздушным кодексом</w:t>
        </w:r>
      </w:hyperlink>
      <w:r>
        <w:t xml:space="preserve"> </w:t>
      </w:r>
      <w:r w:rsidRPr="00E274FC">
        <w:rPr>
          <w:rFonts w:ascii="Times New Roman" w:hAnsi="Times New Roman" w:cs="Times New Roman"/>
          <w:sz w:val="24"/>
          <w:szCs w:val="24"/>
        </w:rPr>
        <w:t>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13" w:history="1">
        <w:r w:rsidRPr="00BB7636">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color w:val="000000"/>
          <w:sz w:val="24"/>
          <w:szCs w:val="24"/>
        </w:rPr>
        <w:t> </w:t>
      </w:r>
      <w:r w:rsidRPr="00E274FC">
        <w:rPr>
          <w:rFonts w:ascii="Times New Roman" w:hAnsi="Times New Roman" w:cs="Times New Roman"/>
          <w:sz w:val="24"/>
          <w:szCs w:val="24"/>
        </w:rPr>
        <w:t xml:space="preserve">Правительства РФ от 11.03.2010 г. N 138; </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 xml:space="preserve">2.6.1.4.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E16F04">
        <w:rPr>
          <w:rFonts w:ascii="Times New Roman" w:hAnsi="Times New Roman" w:cs="Times New Roman"/>
          <w:sz w:val="24"/>
          <w:szCs w:val="24"/>
        </w:rPr>
        <w:t>эксплуатанта</w:t>
      </w:r>
      <w:proofErr w:type="spellEnd"/>
      <w:r w:rsidRPr="00E16F04">
        <w:rPr>
          <w:rFonts w:ascii="Times New Roman" w:hAnsi="Times New Roman" w:cs="Times New Roman"/>
          <w:sz w:val="24"/>
          <w:szCs w:val="24"/>
        </w:rPr>
        <w:t xml:space="preserve"> для осуществления коммерческих воздушных перевозок/сертификат (свидетельство) </w:t>
      </w:r>
      <w:proofErr w:type="spellStart"/>
      <w:r w:rsidRPr="00E16F04">
        <w:rPr>
          <w:rFonts w:ascii="Times New Roman" w:hAnsi="Times New Roman" w:cs="Times New Roman"/>
          <w:sz w:val="24"/>
          <w:szCs w:val="24"/>
        </w:rPr>
        <w:t>эксплуатанта</w:t>
      </w:r>
      <w:proofErr w:type="spellEnd"/>
      <w:r w:rsidRPr="00E16F04">
        <w:rPr>
          <w:rFonts w:ascii="Times New Roman" w:hAnsi="Times New Roman" w:cs="Times New Roman"/>
          <w:sz w:val="24"/>
          <w:szCs w:val="24"/>
        </w:rPr>
        <w:t xml:space="preserve"> на выполнение авиационных работ/свидетельство </w:t>
      </w:r>
      <w:proofErr w:type="spellStart"/>
      <w:r w:rsidRPr="00E16F04">
        <w:rPr>
          <w:rFonts w:ascii="Times New Roman" w:hAnsi="Times New Roman" w:cs="Times New Roman"/>
          <w:sz w:val="24"/>
          <w:szCs w:val="24"/>
        </w:rPr>
        <w:t>эксплуатанта</w:t>
      </w:r>
      <w:proofErr w:type="spellEnd"/>
      <w:r w:rsidRPr="00E16F04">
        <w:rPr>
          <w:rFonts w:ascii="Times New Roman" w:hAnsi="Times New Roman" w:cs="Times New Roman"/>
          <w:sz w:val="24"/>
          <w:szCs w:val="24"/>
        </w:rPr>
        <w:t xml:space="preserve"> авиации общего назначения:</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2.6.1.4.1. на выполнение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 xml:space="preserve">4) договор обязательного страхования в соответствии с </w:t>
      </w:r>
      <w:hyperlink r:id="rId14"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2.6.1.4.2. на выполнение парашютных прыжков: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5"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2.6.1.4.3. на подъем привязных аэростатов:</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6"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7) документы, подтверждающие полномочия лица, подписавшего заявление.</w:t>
      </w:r>
    </w:p>
    <w:p w:rsidR="00563D3F" w:rsidRPr="00E16F04" w:rsidRDefault="00563D3F" w:rsidP="00E274FC">
      <w:pPr>
        <w:jc w:val="both"/>
        <w:rPr>
          <w:rFonts w:ascii="Times New Roman" w:hAnsi="Times New Roman" w:cs="Times New Roman"/>
          <w:sz w:val="24"/>
          <w:szCs w:val="24"/>
        </w:rPr>
      </w:pPr>
      <w:r w:rsidRPr="00E16F04">
        <w:rPr>
          <w:rFonts w:ascii="Times New Roman" w:hAnsi="Times New Roman" w:cs="Times New Roman"/>
          <w:sz w:val="24"/>
          <w:szCs w:val="24"/>
        </w:rPr>
        <w:t>2.6.1.4.4.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7"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5) уведомление </w:t>
      </w:r>
      <w:proofErr w:type="spellStart"/>
      <w:r w:rsidRPr="00E274FC">
        <w:rPr>
          <w:rFonts w:ascii="Times New Roman" w:hAnsi="Times New Roman" w:cs="Times New Roman"/>
          <w:sz w:val="24"/>
          <w:szCs w:val="24"/>
        </w:rPr>
        <w:t>Росавиации</w:t>
      </w:r>
      <w:proofErr w:type="spellEnd"/>
      <w:r w:rsidRPr="00E274FC">
        <w:rPr>
          <w:rFonts w:ascii="Times New Roman" w:hAnsi="Times New Roman" w:cs="Times New Roman"/>
          <w:sz w:val="24"/>
          <w:szCs w:val="24"/>
        </w:rPr>
        <w:t xml:space="preserve"> об учете беспилотного воздушного судна с указанием учетного номера беспилотного воздушного судна;</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18" w:history="1">
        <w:r w:rsidRPr="00BB7636">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color w:val="000000"/>
          <w:sz w:val="24"/>
          <w:szCs w:val="24"/>
        </w:rPr>
        <w:t> </w:t>
      </w:r>
      <w:r w:rsidRPr="00E274FC">
        <w:rPr>
          <w:rFonts w:ascii="Times New Roman" w:hAnsi="Times New Roman" w:cs="Times New Roman"/>
          <w:sz w:val="24"/>
          <w:szCs w:val="24"/>
        </w:rPr>
        <w:t xml:space="preserve">Правительства РФ от 11.03.2010 г. N 138; </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jc w:val="both"/>
        <w:rPr>
          <w:rFonts w:ascii="Times New Roman" w:hAnsi="Times New Roman" w:cs="Times New Roman"/>
          <w:sz w:val="24"/>
          <w:szCs w:val="24"/>
        </w:rPr>
      </w:pPr>
      <w:r w:rsidRPr="00E16F04">
        <w:rPr>
          <w:rFonts w:ascii="Times New Roman" w:hAnsi="Times New Roman" w:cs="Times New Roman"/>
          <w:sz w:val="24"/>
          <w:szCs w:val="24"/>
        </w:rPr>
        <w:t>2.6.1.4.5. для выдачи разрешения на выполнение демонстрационных полетов воздушных судов:</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2) устав юридического лица, если заявителем является юридическое лицо;</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 xml:space="preserve">4) договор обязательного страхования в соответствии с </w:t>
      </w:r>
      <w:hyperlink r:id="rId19" w:history="1">
        <w:r w:rsidRPr="00BB7636">
          <w:rPr>
            <w:rStyle w:val="af8"/>
            <w:rFonts w:ascii="Times New Roman" w:hAnsi="Times New Roman" w:cs="Times New Roman"/>
            <w:color w:val="000000"/>
            <w:sz w:val="24"/>
            <w:szCs w:val="24"/>
          </w:rPr>
          <w:t>Воздушным кодексом</w:t>
        </w:r>
      </w:hyperlink>
      <w:r w:rsidRPr="00E274FC">
        <w:rPr>
          <w:rFonts w:ascii="Times New Roman" w:hAnsi="Times New Roman" w:cs="Times New Roman"/>
          <w:sz w:val="24"/>
          <w:szCs w:val="24"/>
        </w:rPr>
        <w:t xml:space="preserve"> Российской Федерации или копии полисов (сертификатов) к данным договорам;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демонстрационных полетов;</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6) договор с третьим лицом на выполнение заявленных авиационных работ;</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63D3F" w:rsidRPr="00E274FC" w:rsidRDefault="00563D3F" w:rsidP="00E274FC">
      <w:pPr>
        <w:jc w:val="both"/>
        <w:rPr>
          <w:rFonts w:ascii="Times New Roman" w:hAnsi="Times New Roman" w:cs="Times New Roman"/>
          <w:sz w:val="24"/>
          <w:szCs w:val="24"/>
        </w:rPr>
      </w:pPr>
      <w:r w:rsidRPr="00E274FC">
        <w:rPr>
          <w:rFonts w:ascii="Times New Roman" w:hAnsi="Times New Roman" w:cs="Times New Roman"/>
          <w:sz w:val="24"/>
          <w:szCs w:val="24"/>
        </w:rPr>
        <w:t>8) документы, подтверждающие полномочия лица, подписавшего заявление.</w:t>
      </w:r>
    </w:p>
    <w:p w:rsidR="00563D3F" w:rsidRPr="00E16F04" w:rsidRDefault="00563D3F" w:rsidP="00E274FC">
      <w:pPr>
        <w:jc w:val="both"/>
        <w:rPr>
          <w:rFonts w:ascii="Times New Roman" w:hAnsi="Times New Roman" w:cs="Times New Roman"/>
          <w:sz w:val="24"/>
          <w:szCs w:val="24"/>
        </w:rPr>
      </w:pPr>
      <w:r w:rsidRPr="00E16F04">
        <w:rPr>
          <w:rFonts w:ascii="Times New Roman" w:hAnsi="Times New Roman" w:cs="Times New Roman"/>
          <w:sz w:val="24"/>
          <w:szCs w:val="24"/>
        </w:rPr>
        <w:t>2.6.1.5. Для получения разрешения на выполнение авиационной деятельности заявителями, относящимися к государственной авиации:</w:t>
      </w:r>
    </w:p>
    <w:p w:rsidR="00563D3F" w:rsidRPr="00E16F04" w:rsidRDefault="00563D3F" w:rsidP="00E274FC">
      <w:pPr>
        <w:jc w:val="both"/>
        <w:rPr>
          <w:rFonts w:ascii="Times New Roman" w:hAnsi="Times New Roman" w:cs="Times New Roman"/>
          <w:sz w:val="24"/>
          <w:szCs w:val="24"/>
        </w:rPr>
      </w:pPr>
      <w:r w:rsidRPr="00E16F04">
        <w:rPr>
          <w:rFonts w:ascii="Times New Roman" w:hAnsi="Times New Roman" w:cs="Times New Roman"/>
          <w:sz w:val="24"/>
          <w:szCs w:val="24"/>
        </w:rPr>
        <w:t>2.6.1.5.1. на выполнение авиационных работ:</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приказ о допуске командиров воздушных судов к полетам;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порядок (инструкция), в соответствии с которым (</w:t>
      </w:r>
      <w:proofErr w:type="gramStart"/>
      <w:r w:rsidRPr="00E274FC">
        <w:rPr>
          <w:rFonts w:ascii="Times New Roman" w:hAnsi="Times New Roman" w:cs="Times New Roman"/>
          <w:sz w:val="24"/>
          <w:szCs w:val="24"/>
        </w:rPr>
        <w:t>ой</w:t>
      </w:r>
      <w:proofErr w:type="gramEnd"/>
      <w:r w:rsidRPr="00E274FC">
        <w:rPr>
          <w:rFonts w:ascii="Times New Roman" w:hAnsi="Times New Roman" w:cs="Times New Roman"/>
          <w:sz w:val="24"/>
          <w:szCs w:val="24"/>
        </w:rPr>
        <w:t>) заявитель планирует выполнять заявленные авиационные работы.</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2.6.1.5.2. на выполнение парашютных прыжков: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lastRenderedPageBreak/>
        <w:t>3) приказ о допуске командиров воздушных судов к полетам;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положение об организации Парашютно-десантной службы на базе заявителя.</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2.6.1.5.3. на выполнение подъемов привязных аэростатов: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pStyle w:val="af9"/>
        <w:jc w:val="both"/>
        <w:rPr>
          <w:rFonts w:ascii="Times New Roman" w:hAnsi="Times New Roman" w:cs="Times New Roman"/>
        </w:rPr>
      </w:pPr>
      <w:r w:rsidRPr="00E274FC">
        <w:rPr>
          <w:rFonts w:ascii="Times New Roman" w:hAnsi="Times New Roman" w:cs="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pStyle w:val="af9"/>
        <w:jc w:val="both"/>
        <w:rPr>
          <w:rFonts w:ascii="Times New Roman" w:hAnsi="Times New Roman" w:cs="Times New Roman"/>
        </w:rPr>
      </w:pPr>
      <w:r w:rsidRPr="00E274FC">
        <w:rPr>
          <w:rFonts w:ascii="Times New Roman" w:hAnsi="Times New Roman" w:cs="Times New Roman"/>
        </w:rPr>
        <w:t>3) приказ о допуске командиров воздушных судов к полетам;</w:t>
      </w:r>
    </w:p>
    <w:p w:rsidR="00563D3F" w:rsidRPr="00E274FC" w:rsidRDefault="00563D3F" w:rsidP="00E274FC">
      <w:pPr>
        <w:pStyle w:val="af9"/>
        <w:jc w:val="both"/>
        <w:rPr>
          <w:rFonts w:ascii="Times New Roman" w:hAnsi="Times New Roman" w:cs="Times New Roman"/>
        </w:rPr>
      </w:pPr>
      <w:r w:rsidRPr="00E274FC">
        <w:rPr>
          <w:rFonts w:ascii="Times New Roman" w:hAnsi="Times New Roman" w:cs="Times New Roman"/>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2.6.1.5.4.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pStyle w:val="af9"/>
        <w:jc w:val="both"/>
        <w:rPr>
          <w:rFonts w:ascii="Times New Roman" w:hAnsi="Times New Roman" w:cs="Times New Roman"/>
        </w:rPr>
      </w:pPr>
      <w:r w:rsidRPr="00E274FC">
        <w:rPr>
          <w:rFonts w:ascii="Times New Roman" w:hAnsi="Times New Roman" w:cs="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hyperlink r:id="rId20" w:history="1">
        <w:r w:rsidRPr="00BB7636">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color w:val="000000"/>
          <w:sz w:val="24"/>
          <w:szCs w:val="24"/>
        </w:rPr>
        <w:t> </w:t>
      </w:r>
      <w:r w:rsidRPr="00E274FC">
        <w:rPr>
          <w:rFonts w:ascii="Times New Roman" w:hAnsi="Times New Roman" w:cs="Times New Roman"/>
          <w:sz w:val="24"/>
          <w:szCs w:val="24"/>
        </w:rPr>
        <w:t>Правительства РФ от 11.03.2010 г. N 138;</w:t>
      </w:r>
    </w:p>
    <w:p w:rsidR="00563D3F" w:rsidRPr="00E16F04" w:rsidRDefault="00563D3F" w:rsidP="00E274FC">
      <w:pPr>
        <w:ind w:firstLine="559"/>
        <w:jc w:val="both"/>
        <w:rPr>
          <w:rFonts w:ascii="Times New Roman" w:hAnsi="Times New Roman" w:cs="Times New Roman"/>
          <w:sz w:val="24"/>
          <w:szCs w:val="24"/>
        </w:rPr>
      </w:pPr>
      <w:r w:rsidRPr="00E16F04">
        <w:rPr>
          <w:rFonts w:ascii="Times New Roman" w:hAnsi="Times New Roman" w:cs="Times New Roman"/>
          <w:sz w:val="24"/>
          <w:szCs w:val="24"/>
        </w:rPr>
        <w:t>2.6.1.5.5. для выдачи разрешения на выполнение демонстрационных полетов воздушных судов: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3) приказ о допуске командиров воздушных судов к полетам;</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4) свидетельство о государственной регистрации государственного воздушного судна;</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5) проект порядка выполнения демонстрационных полетов.</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2.6.2. </w:t>
      </w:r>
      <w:proofErr w:type="gramStart"/>
      <w:r w:rsidRPr="00E274FC">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roofErr w:type="gramEnd"/>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xml:space="preserve">-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w:t>
      </w:r>
      <w:r w:rsidRPr="00E274FC">
        <w:rPr>
          <w:rFonts w:ascii="Times New Roman" w:hAnsi="Times New Roman" w:cs="Times New Roman"/>
          <w:sz w:val="24"/>
          <w:szCs w:val="24"/>
        </w:rPr>
        <w:lastRenderedPageBreak/>
        <w:t>Едином государственном реестре юридических лиц и Едином государственном реестре индивидуальных предпринимателей");</w:t>
      </w:r>
    </w:p>
    <w:p w:rsidR="00563D3F" w:rsidRPr="00E274FC" w:rsidRDefault="00563D3F" w:rsidP="00E274FC">
      <w:pPr>
        <w:ind w:firstLine="559"/>
        <w:jc w:val="both"/>
        <w:rPr>
          <w:rFonts w:ascii="Times New Roman" w:hAnsi="Times New Roman" w:cs="Times New Roman"/>
          <w:sz w:val="24"/>
          <w:szCs w:val="24"/>
        </w:rPr>
      </w:pPr>
      <w:r w:rsidRPr="00E274FC">
        <w:rPr>
          <w:rFonts w:ascii="Times New Roman" w:hAnsi="Times New Roman" w:cs="Times New Roman"/>
          <w:sz w:val="24"/>
          <w:szCs w:val="24"/>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563D3F" w:rsidRPr="00E274FC" w:rsidRDefault="00563D3F" w:rsidP="00E274FC">
      <w:pPr>
        <w:ind w:firstLine="559"/>
        <w:jc w:val="both"/>
        <w:rPr>
          <w:rFonts w:ascii="Times New Roman" w:hAnsi="Times New Roman" w:cs="Times New Roman"/>
          <w:sz w:val="24"/>
          <w:szCs w:val="24"/>
        </w:rPr>
      </w:pPr>
      <w:proofErr w:type="gramStart"/>
      <w:r w:rsidRPr="00E274FC">
        <w:rPr>
          <w:rFonts w:ascii="Times New Roman" w:hAnsi="Times New Roman" w:cs="Times New Roman"/>
          <w:sz w:val="24"/>
          <w:szCs w:val="24"/>
        </w:rPr>
        <w:t xml:space="preserve">-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w:t>
      </w:r>
      <w:hyperlink r:id="rId21" w:history="1">
        <w:r w:rsidRPr="00BB7636">
          <w:rPr>
            <w:rStyle w:val="af8"/>
            <w:rFonts w:ascii="Times New Roman" w:hAnsi="Times New Roman" w:cs="Times New Roman"/>
            <w:color w:val="000000"/>
            <w:sz w:val="24"/>
            <w:szCs w:val="24"/>
          </w:rPr>
          <w:t>Федеральным законом</w:t>
        </w:r>
      </w:hyperlink>
      <w:r w:rsidRPr="00BB7636">
        <w:rPr>
          <w:rFonts w:ascii="Times New Roman" w:hAnsi="Times New Roman" w:cs="Times New Roman"/>
          <w:color w:val="000000"/>
          <w:sz w:val="24"/>
          <w:szCs w:val="24"/>
        </w:rPr>
        <w:t xml:space="preserve"> от 14.03.2009 N 31-ФЗ "О государственной регистрации прав на воздушные суда и сделок с ними", </w:t>
      </w:r>
      <w:hyperlink r:id="rId22" w:history="1">
        <w:r w:rsidRPr="00BB7636">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color w:val="000000"/>
          <w:sz w:val="24"/>
          <w:szCs w:val="24"/>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w:t>
      </w:r>
      <w:proofErr w:type="gramEnd"/>
      <w:r w:rsidRPr="00BB7636">
        <w:rPr>
          <w:rFonts w:ascii="Times New Roman" w:hAnsi="Times New Roman" w:cs="Times New Roman"/>
          <w:color w:val="000000"/>
          <w:sz w:val="24"/>
          <w:szCs w:val="24"/>
        </w:rPr>
        <w:t xml:space="preserve"> ними", </w:t>
      </w:r>
      <w:hyperlink r:id="rId23" w:history="1">
        <w:r w:rsidRPr="00BB7636">
          <w:rPr>
            <w:rStyle w:val="af8"/>
            <w:rFonts w:ascii="Times New Roman" w:hAnsi="Times New Roman" w:cs="Times New Roman"/>
            <w:color w:val="000000"/>
            <w:sz w:val="24"/>
            <w:szCs w:val="24"/>
          </w:rPr>
          <w:t>приказом</w:t>
        </w:r>
      </w:hyperlink>
      <w:r w:rsidRPr="00BB7636">
        <w:rPr>
          <w:rFonts w:ascii="Times New Roman" w:hAnsi="Times New Roman" w:cs="Times New Roman"/>
          <w:color w:val="000000"/>
          <w:sz w:val="24"/>
          <w:szCs w:val="24"/>
        </w:rPr>
        <w:t xml:space="preserve"> Минтранса России от 06.05.2013 N 170 "Об утвержд</w:t>
      </w:r>
      <w:r w:rsidRPr="00E274FC">
        <w:rPr>
          <w:rFonts w:ascii="Times New Roman" w:hAnsi="Times New Roman" w:cs="Times New Roman"/>
          <w:sz w:val="24"/>
          <w:szCs w:val="24"/>
        </w:rPr>
        <w:t xml:space="preserve">ении Административного </w:t>
      </w:r>
      <w:proofErr w:type="gramStart"/>
      <w:r w:rsidRPr="00E274FC">
        <w:rPr>
          <w:rFonts w:ascii="Times New Roman" w:hAnsi="Times New Roman" w:cs="Times New Roman"/>
          <w:sz w:val="24"/>
          <w:szCs w:val="24"/>
        </w:rPr>
        <w:t>регламента Федерального агентства воздушного транспорта предоставления государственной услуги</w:t>
      </w:r>
      <w:proofErr w:type="gramEnd"/>
      <w:r w:rsidRPr="00E274FC">
        <w:rPr>
          <w:rFonts w:ascii="Times New Roman" w:hAnsi="Times New Roman" w:cs="Times New Roman"/>
          <w:sz w:val="24"/>
          <w:szCs w:val="24"/>
        </w:rPr>
        <w:t xml:space="preserve"> по государственной регистрации прав на воздушные суда и сделок с ними");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 сертификат (свидетельство) </w:t>
      </w:r>
      <w:proofErr w:type="spellStart"/>
      <w:r w:rsidRPr="00BB7636">
        <w:rPr>
          <w:rFonts w:ascii="Times New Roman" w:hAnsi="Times New Roman" w:cs="Times New Roman"/>
          <w:sz w:val="24"/>
          <w:szCs w:val="24"/>
        </w:rPr>
        <w:t>эксплуатанта</w:t>
      </w:r>
      <w:proofErr w:type="spellEnd"/>
      <w:r w:rsidRPr="00BB7636">
        <w:rPr>
          <w:rFonts w:ascii="Times New Roman" w:hAnsi="Times New Roman" w:cs="Times New Roman"/>
          <w:sz w:val="24"/>
          <w:szCs w:val="24"/>
        </w:rPr>
        <w:t xml:space="preserve"> на выполнение авиационных работ вместе с приложением к нему/сертификат (свидетельство) </w:t>
      </w:r>
      <w:proofErr w:type="spellStart"/>
      <w:r w:rsidRPr="00BB7636">
        <w:rPr>
          <w:rFonts w:ascii="Times New Roman" w:hAnsi="Times New Roman" w:cs="Times New Roman"/>
          <w:sz w:val="24"/>
          <w:szCs w:val="24"/>
        </w:rPr>
        <w:t>эксплуатанта</w:t>
      </w:r>
      <w:proofErr w:type="spellEnd"/>
      <w:r w:rsidRPr="00BB7636">
        <w:rPr>
          <w:rFonts w:ascii="Times New Roman" w:hAnsi="Times New Roman" w:cs="Times New Roman"/>
          <w:sz w:val="24"/>
          <w:szCs w:val="24"/>
        </w:rPr>
        <w:t xml:space="preserve"> для осуществления коммерческих воздушных перевозок вместе с приложением к нему/свидетельство </w:t>
      </w:r>
      <w:proofErr w:type="spellStart"/>
      <w:r w:rsidRPr="00BB7636">
        <w:rPr>
          <w:rFonts w:ascii="Times New Roman" w:hAnsi="Times New Roman" w:cs="Times New Roman"/>
          <w:sz w:val="24"/>
          <w:szCs w:val="24"/>
        </w:rPr>
        <w:t>эксплуатанта</w:t>
      </w:r>
      <w:proofErr w:type="spellEnd"/>
      <w:r w:rsidRPr="00BB7636">
        <w:rPr>
          <w:rFonts w:ascii="Times New Roman" w:hAnsi="Times New Roman" w:cs="Times New Roman"/>
          <w:sz w:val="24"/>
          <w:szCs w:val="24"/>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24" w:history="1">
        <w:r w:rsidRPr="00681589">
          <w:rPr>
            <w:rStyle w:val="af8"/>
            <w:rFonts w:ascii="Times New Roman" w:hAnsi="Times New Roman" w:cs="Times New Roman"/>
            <w:color w:val="000000"/>
            <w:sz w:val="24"/>
            <w:szCs w:val="24"/>
          </w:rPr>
          <w:t>приказом</w:t>
        </w:r>
      </w:hyperlink>
      <w:r>
        <w:t xml:space="preserve"> </w:t>
      </w:r>
      <w:r w:rsidRPr="00BB7636">
        <w:rPr>
          <w:rFonts w:ascii="Times New Roman" w:hAnsi="Times New Roman" w:cs="Times New Roman"/>
          <w:sz w:val="24"/>
          <w:szCs w:val="24"/>
        </w:rPr>
        <w:t>Минтранса России от 23.12.2009 N 249 "Об утверждении Федеральных авиационных правил "Требования</w:t>
      </w:r>
      <w:proofErr w:type="gramEnd"/>
      <w:r w:rsidRPr="00BB7636">
        <w:rPr>
          <w:rFonts w:ascii="Times New Roman" w:hAnsi="Times New Roman" w:cs="Times New Roman"/>
          <w:sz w:val="24"/>
          <w:szCs w:val="24"/>
        </w:rPr>
        <w:t xml:space="preserve"> к проведению обязательной сертификации физических лиц, юридических лиц, выполняющих авиационные работы. </w:t>
      </w:r>
      <w:proofErr w:type="gramStart"/>
      <w:r w:rsidRPr="00BB7636">
        <w:rPr>
          <w:rFonts w:ascii="Times New Roman" w:hAnsi="Times New Roman" w:cs="Times New Roman"/>
          <w:sz w:val="24"/>
          <w:szCs w:val="24"/>
        </w:rPr>
        <w:t>Порядок проведения сертификации").</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принимающее документы,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2.6.5. Администрация не вправе требовать от заявителя: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5" w:history="1">
        <w:r w:rsidRPr="00681589">
          <w:rPr>
            <w:rStyle w:val="af8"/>
            <w:rFonts w:ascii="Times New Roman" w:hAnsi="Times New Roman" w:cs="Times New Roman"/>
            <w:color w:val="000000"/>
            <w:sz w:val="24"/>
            <w:szCs w:val="24"/>
          </w:rPr>
          <w:t>частью 1 статьи 1</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B7636">
        <w:rPr>
          <w:rFonts w:ascii="Times New Roman" w:hAnsi="Times New Roman" w:cs="Times New Roman"/>
          <w:sz w:val="24"/>
          <w:szCs w:val="24"/>
        </w:rPr>
        <w:t xml:space="preserve"> </w:t>
      </w:r>
      <w:proofErr w:type="gramStart"/>
      <w:r w:rsidRPr="00BB7636">
        <w:rPr>
          <w:rFonts w:ascii="Times New Roman" w:hAnsi="Times New Roman" w:cs="Times New Roman"/>
          <w:sz w:val="24"/>
          <w:szCs w:val="24"/>
        </w:rPr>
        <w:t xml:space="preserve">актами Российской Федерации, нормативными правовыми актами Смоленской области, муниципальными правовыми актами, за исключением документов, включенных в определенный </w:t>
      </w:r>
      <w:hyperlink r:id="rId26" w:history="1">
        <w:r w:rsidRPr="00681589">
          <w:rPr>
            <w:rStyle w:val="af8"/>
            <w:rFonts w:ascii="Times New Roman" w:hAnsi="Times New Roman" w:cs="Times New Roman"/>
            <w:color w:val="000000"/>
            <w:sz w:val="24"/>
            <w:szCs w:val="24"/>
          </w:rPr>
          <w:t>частью 6 статьи 7</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BB7636">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681589">
          <w:rPr>
            <w:rStyle w:val="af8"/>
            <w:rFonts w:ascii="Times New Roman" w:hAnsi="Times New Roman" w:cs="Times New Roman"/>
            <w:color w:val="000000"/>
            <w:sz w:val="24"/>
            <w:szCs w:val="24"/>
          </w:rPr>
          <w:t>части 1 статьи 9</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w:t>
      </w:r>
      <w:proofErr w:type="gramEnd"/>
      <w:r w:rsidRPr="00BB7636">
        <w:rPr>
          <w:rFonts w:ascii="Times New Roman" w:hAnsi="Times New Roman" w:cs="Times New Roman"/>
          <w:sz w:val="24"/>
          <w:szCs w:val="24"/>
        </w:rPr>
        <w:t xml:space="preserve"> государственных и муниципальных услуг";</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8" w:history="1">
        <w:r w:rsidRPr="00681589">
          <w:rPr>
            <w:rStyle w:val="af8"/>
            <w:rFonts w:ascii="Times New Roman" w:hAnsi="Times New Roman" w:cs="Times New Roman"/>
            <w:color w:val="000000"/>
            <w:sz w:val="24"/>
            <w:szCs w:val="24"/>
          </w:rPr>
          <w:t>частью 1.1 статьи 16</w:t>
        </w:r>
      </w:hyperlink>
      <w:r w:rsidRPr="00BB763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B7636">
        <w:rPr>
          <w:rFonts w:ascii="Times New Roman" w:hAnsi="Times New Roman" w:cs="Times New Roman"/>
          <w:sz w:val="24"/>
          <w:szCs w:val="24"/>
        </w:rPr>
        <w:t xml:space="preserve">, </w:t>
      </w:r>
      <w:proofErr w:type="gramStart"/>
      <w:r w:rsidRPr="00BB7636">
        <w:rPr>
          <w:rFonts w:ascii="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681589">
          <w:rPr>
            <w:rStyle w:val="af8"/>
            <w:rFonts w:ascii="Times New Roman" w:hAnsi="Times New Roman" w:cs="Times New Roman"/>
            <w:color w:val="000000"/>
            <w:sz w:val="24"/>
            <w:szCs w:val="24"/>
          </w:rPr>
          <w:t>частью 1.1 статьи 16</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681589">
          <w:rPr>
            <w:rStyle w:val="af8"/>
            <w:rFonts w:ascii="Times New Roman" w:hAnsi="Times New Roman" w:cs="Times New Roman"/>
            <w:color w:val="000000"/>
            <w:sz w:val="24"/>
            <w:szCs w:val="24"/>
          </w:rPr>
          <w:t>пунктом 7.2 части 1 статьи 16</w:t>
        </w:r>
      </w:hyperlink>
      <w:r w:rsidRPr="00BB763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текст заявления о предоставлении муниципальной услуги не поддается прочтению;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2.8.2. Основанием для отказа в предоставлении муниципальной услуги является: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представленные документы содержат недостоверные и (или) противоречивые сведения;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Услуги, которые являются необходимыми и обязательными для предоставления муниципальной, не предусмотрены.</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Взимание государственной пошлины или иной платы, взимаемой за предоставление муниципальной услуги, не предусмотрено.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Выдача разрешения осуществляется на безвозмездной основе.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Взимание платы за предоставление услуг, необходимых и обязательных для предоставления муниципальной услуги, не предусмотрено.</w:t>
      </w:r>
    </w:p>
    <w:p w:rsidR="00563D3F" w:rsidRPr="00BB7636" w:rsidRDefault="00563D3F" w:rsidP="00556AE4">
      <w:pPr>
        <w:jc w:val="both"/>
        <w:rPr>
          <w:rFonts w:ascii="Times New Roman" w:hAnsi="Times New Roman" w:cs="Times New Roman"/>
          <w:sz w:val="24"/>
          <w:szCs w:val="24"/>
        </w:rPr>
      </w:pPr>
      <w:r w:rsidRPr="00BB7636">
        <w:rPr>
          <w:rFonts w:ascii="Times New Roman" w:hAnsi="Times New Roman" w:cs="Times New Roman"/>
          <w:sz w:val="24"/>
          <w:szCs w:val="24"/>
        </w:rPr>
        <w:t>2.12.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2.13. Максимальный срок регистрации заявления о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рабочих дня;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при личном обращении заявителя - в присутствии заявителя в день обращения максимальный срок не должен превышать 15 минут.</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2.14. </w:t>
      </w:r>
      <w:proofErr w:type="gramStart"/>
      <w:r w:rsidRPr="00BB763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B7636">
        <w:rPr>
          <w:rFonts w:ascii="Times New Roman" w:hAnsi="Times New Roman" w:cs="Times New Roman"/>
          <w:sz w:val="24"/>
          <w:szCs w:val="24"/>
        </w:rPr>
        <w:t xml:space="preserve"> законодательством Российской Федерации о социальной защите инвалидов.</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Места предоставления муниципальной услуги оборудуются </w:t>
      </w:r>
      <w:proofErr w:type="gramStart"/>
      <w:r w:rsidRPr="00BB7636">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B7636">
        <w:rPr>
          <w:rFonts w:ascii="Times New Roman" w:hAnsi="Times New Roman" w:cs="Times New Roman"/>
          <w:sz w:val="24"/>
          <w:szCs w:val="24"/>
        </w:rPr>
        <w:t xml:space="preserve"> инвалидов, в том числе обеспечиваются: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B7636">
        <w:rPr>
          <w:rFonts w:ascii="Times New Roman" w:hAnsi="Times New Roman" w:cs="Times New Roman"/>
          <w:sz w:val="24"/>
          <w:szCs w:val="24"/>
        </w:rPr>
        <w:t>сурдопереводчика</w:t>
      </w:r>
      <w:proofErr w:type="spellEnd"/>
      <w:r w:rsidRPr="00BB7636">
        <w:rPr>
          <w:rFonts w:ascii="Times New Roman" w:hAnsi="Times New Roman" w:cs="Times New Roman"/>
          <w:sz w:val="24"/>
          <w:szCs w:val="24"/>
        </w:rPr>
        <w:t xml:space="preserve"> и </w:t>
      </w:r>
      <w:proofErr w:type="spellStart"/>
      <w:r w:rsidRPr="00BB7636">
        <w:rPr>
          <w:rFonts w:ascii="Times New Roman" w:hAnsi="Times New Roman" w:cs="Times New Roman"/>
          <w:sz w:val="24"/>
          <w:szCs w:val="24"/>
        </w:rPr>
        <w:t>тифлосурдопереводчика</w:t>
      </w:r>
      <w:proofErr w:type="spellEnd"/>
      <w:r w:rsidRPr="00BB7636">
        <w:rPr>
          <w:rFonts w:ascii="Times New Roman" w:hAnsi="Times New Roman" w:cs="Times New Roman"/>
          <w:sz w:val="24"/>
          <w:szCs w:val="24"/>
        </w:rPr>
        <w:t>;</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2.14.2. Прием документов в уполномоченном органе осуществляется в специально оборудованных помещениях или отведенных для этого кабинетах.</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Информационные стенды размещаются на видном, доступном месте.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BB7636">
        <w:rPr>
          <w:rFonts w:ascii="Times New Roman" w:hAnsi="Times New Roman" w:cs="Times New Roman"/>
          <w:sz w:val="24"/>
          <w:szCs w:val="24"/>
        </w:rPr>
        <w:t>TimesNewRoman</w:t>
      </w:r>
      <w:proofErr w:type="spellEnd"/>
      <w:r w:rsidRPr="00BB7636">
        <w:rPr>
          <w:rFonts w:ascii="Times New Roman" w:hAnsi="Times New Roman" w:cs="Times New Roman"/>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комфортное расположение заявителя и должностного лица уполномоченного органа;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и удобство оформления заявителем письменного обращения;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телефонную связь;</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копирования документов;</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наличие письменных принадлежностей и бумаги формата A4.</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2.14.7.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B7636">
        <w:rPr>
          <w:rFonts w:ascii="Times New Roman" w:hAnsi="Times New Roman" w:cs="Times New Roman"/>
          <w:sz w:val="24"/>
          <w:szCs w:val="24"/>
        </w:rPr>
        <w:t>бэйджами</w:t>
      </w:r>
      <w:proofErr w:type="spellEnd"/>
      <w:r w:rsidRPr="00BB7636">
        <w:rPr>
          <w:rFonts w:ascii="Times New Roman" w:hAnsi="Times New Roman" w:cs="Times New Roman"/>
          <w:sz w:val="24"/>
          <w:szCs w:val="24"/>
        </w:rPr>
        <w:t>) и (или) настольными табличками.</w:t>
      </w:r>
    </w:p>
    <w:p w:rsidR="00563D3F" w:rsidRPr="00BB7636" w:rsidRDefault="00563D3F" w:rsidP="00681589">
      <w:pPr>
        <w:jc w:val="both"/>
        <w:rPr>
          <w:rFonts w:ascii="Times New Roman" w:hAnsi="Times New Roman" w:cs="Times New Roman"/>
          <w:sz w:val="24"/>
          <w:szCs w:val="24"/>
        </w:rPr>
      </w:pPr>
      <w:r w:rsidRPr="00BB7636">
        <w:rPr>
          <w:rFonts w:ascii="Times New Roman" w:hAnsi="Times New Roman" w:cs="Times New Roman"/>
          <w:sz w:val="24"/>
          <w:szCs w:val="24"/>
        </w:rPr>
        <w:t>2.14.8. Требования к обеспечению доступности предоставления муниципальной услуги для инвалидов.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BB7636">
        <w:rPr>
          <w:rFonts w:ascii="Times New Roman" w:hAnsi="Times New Roman" w:cs="Times New Roman"/>
          <w:sz w:val="24"/>
          <w:szCs w:val="24"/>
        </w:rPr>
        <w:t>ассистивных</w:t>
      </w:r>
      <w:proofErr w:type="spellEnd"/>
      <w:r w:rsidRPr="00BB7636">
        <w:rPr>
          <w:rFonts w:ascii="Times New Roman" w:hAnsi="Times New Roman" w:cs="Times New Roman"/>
          <w:sz w:val="24"/>
          <w:szCs w:val="24"/>
        </w:rPr>
        <w:t xml:space="preserve"> и вспомогательных технологий, а также сменного кресла-коляски;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BB7636">
        <w:rPr>
          <w:rFonts w:ascii="Times New Roman" w:hAnsi="Times New Roman" w:cs="Times New Roman"/>
          <w:sz w:val="24"/>
          <w:szCs w:val="24"/>
        </w:rPr>
        <w:t>сурдопереводчика</w:t>
      </w:r>
      <w:proofErr w:type="spellEnd"/>
      <w:r w:rsidRPr="00BB7636">
        <w:rPr>
          <w:rFonts w:ascii="Times New Roman" w:hAnsi="Times New Roman" w:cs="Times New Roman"/>
          <w:sz w:val="24"/>
          <w:szCs w:val="24"/>
        </w:rPr>
        <w:t xml:space="preserve"> и </w:t>
      </w:r>
      <w:proofErr w:type="spellStart"/>
      <w:r w:rsidRPr="00BB7636">
        <w:rPr>
          <w:rFonts w:ascii="Times New Roman" w:hAnsi="Times New Roman" w:cs="Times New Roman"/>
          <w:sz w:val="24"/>
          <w:szCs w:val="24"/>
        </w:rPr>
        <w:t>тифлосурдопереводчика</w:t>
      </w:r>
      <w:proofErr w:type="spellEnd"/>
      <w:r w:rsidRPr="00BB7636">
        <w:rPr>
          <w:rFonts w:ascii="Times New Roman" w:hAnsi="Times New Roman" w:cs="Times New Roman"/>
          <w:sz w:val="24"/>
          <w:szCs w:val="24"/>
        </w:rPr>
        <w:t>;</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hyperlink r:id="rId31" w:history="1">
        <w:r w:rsidRPr="00681589">
          <w:rPr>
            <w:rStyle w:val="af8"/>
            <w:rFonts w:ascii="Times New Roman" w:hAnsi="Times New Roman" w:cs="Times New Roman"/>
            <w:color w:val="000000"/>
            <w:sz w:val="24"/>
            <w:szCs w:val="24"/>
          </w:rPr>
          <w:t>приказом</w:t>
        </w:r>
      </w:hyperlink>
      <w:r w:rsidRPr="00BB7636">
        <w:rPr>
          <w:rFonts w:ascii="Times New Roman" w:hAnsi="Times New Roman" w:cs="Times New Roman"/>
          <w:sz w:val="24"/>
          <w:szCs w:val="24"/>
        </w:rPr>
        <w:t xml:space="preserve"> Министерства труда и социальной защиты Российской Федерации от 22 июня 2015 г. N 386н;</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2.15. Показатели доступности и качества муниципальной услуги</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2.15.1. Основными показателями доступности и качества муниципальной услуги являются: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2.15.3.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2.15.4. Для получения муниципальной услуги заявитель вправе обратиться в МФЦ в соответствии со </w:t>
      </w:r>
      <w:hyperlink r:id="rId32" w:history="1">
        <w:r w:rsidRPr="00681589">
          <w:rPr>
            <w:rStyle w:val="af8"/>
            <w:rFonts w:ascii="Times New Roman" w:hAnsi="Times New Roman" w:cs="Times New Roman"/>
            <w:color w:val="000000"/>
            <w:sz w:val="24"/>
            <w:szCs w:val="24"/>
          </w:rPr>
          <w:t>статьей 15.1</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уполномоченный орган;</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через МФЦ в уполномоченный орган;</w:t>
      </w: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lastRenderedPageBreak/>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33" w:history="1">
        <w:r w:rsidRPr="00E75EE3">
          <w:rPr>
            <w:rStyle w:val="af8"/>
            <w:rFonts w:ascii="Times New Roman" w:hAnsi="Times New Roman" w:cs="Times New Roman"/>
            <w:color w:val="000000"/>
            <w:sz w:val="24"/>
            <w:szCs w:val="24"/>
          </w:rPr>
          <w:t>постановлением</w:t>
        </w:r>
      </w:hyperlink>
      <w:r w:rsidRPr="00BB7636">
        <w:rPr>
          <w:rFonts w:ascii="Times New Roman" w:hAnsi="Times New Roman" w:cs="Times New Roman"/>
          <w:sz w:val="24"/>
          <w:szCs w:val="24"/>
        </w:rPr>
        <w:t xml:space="preserve">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BB7636">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w:t>
      </w:r>
      <w:hyperlink r:id="rId34" w:history="1">
        <w:r w:rsidRPr="00E75EE3">
          <w:rPr>
            <w:rStyle w:val="af8"/>
            <w:rFonts w:ascii="Times New Roman" w:hAnsi="Times New Roman" w:cs="Times New Roman"/>
            <w:color w:val="000000"/>
            <w:sz w:val="24"/>
            <w:szCs w:val="24"/>
          </w:rPr>
          <w:t>постановления</w:t>
        </w:r>
      </w:hyperlink>
      <w:r>
        <w:t xml:space="preserve"> </w:t>
      </w:r>
      <w:r w:rsidRPr="00BB7636">
        <w:rPr>
          <w:rFonts w:ascii="Times New Roman" w:hAnsi="Times New Roman" w:cs="Times New Roman"/>
          <w:sz w:val="24"/>
          <w:szCs w:val="24"/>
        </w:rPr>
        <w:t>Правительства РФ от 25 июня 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3D3F" w:rsidRPr="00E75EE3" w:rsidRDefault="00563D3F" w:rsidP="00BB7636">
      <w:pPr>
        <w:jc w:val="both"/>
        <w:rPr>
          <w:rFonts w:ascii="Times New Roman" w:hAnsi="Times New Roman" w:cs="Times New Roman"/>
          <w:color w:val="000000"/>
          <w:sz w:val="24"/>
          <w:szCs w:val="24"/>
        </w:rPr>
      </w:pPr>
      <w:proofErr w:type="gramStart"/>
      <w:r w:rsidRPr="00BB7636">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5" w:history="1">
        <w:r w:rsidRPr="00E75EE3">
          <w:rPr>
            <w:rStyle w:val="af8"/>
            <w:rFonts w:ascii="Times New Roman" w:hAnsi="Times New Roman" w:cs="Times New Roman"/>
            <w:color w:val="000000"/>
            <w:sz w:val="24"/>
            <w:szCs w:val="24"/>
          </w:rPr>
          <w:t>статей 21.1</w:t>
        </w:r>
      </w:hyperlink>
      <w:r w:rsidRPr="00E75EE3">
        <w:rPr>
          <w:rFonts w:ascii="Times New Roman" w:hAnsi="Times New Roman" w:cs="Times New Roman"/>
          <w:color w:val="000000"/>
          <w:sz w:val="24"/>
          <w:szCs w:val="24"/>
        </w:rPr>
        <w:t xml:space="preserve"> и </w:t>
      </w:r>
      <w:hyperlink r:id="rId36" w:history="1">
        <w:r w:rsidRPr="00E75EE3">
          <w:rPr>
            <w:rStyle w:val="af8"/>
            <w:rFonts w:ascii="Times New Roman" w:hAnsi="Times New Roman" w:cs="Times New Roman"/>
            <w:color w:val="000000"/>
            <w:sz w:val="24"/>
            <w:szCs w:val="24"/>
          </w:rPr>
          <w:t>21.2</w:t>
        </w:r>
      </w:hyperlink>
      <w:r w:rsidRPr="00E75EE3">
        <w:rPr>
          <w:rFonts w:ascii="Times New Roman" w:hAnsi="Times New Roman" w:cs="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 и </w:t>
      </w:r>
      <w:hyperlink r:id="rId37" w:history="1">
        <w:r w:rsidRPr="00E75EE3">
          <w:rPr>
            <w:rStyle w:val="af8"/>
            <w:rFonts w:ascii="Times New Roman" w:hAnsi="Times New Roman" w:cs="Times New Roman"/>
            <w:color w:val="000000"/>
            <w:sz w:val="24"/>
            <w:szCs w:val="24"/>
          </w:rPr>
          <w:t>Федерального закона</w:t>
        </w:r>
      </w:hyperlink>
      <w:r w:rsidRPr="00E75EE3">
        <w:rPr>
          <w:rFonts w:ascii="Times New Roman" w:hAnsi="Times New Roman" w:cs="Times New Roman"/>
          <w:color w:val="000000"/>
          <w:sz w:val="24"/>
          <w:szCs w:val="24"/>
        </w:rPr>
        <w:t xml:space="preserve"> от 6 апреля 2011 года N 63-ФЗ "Об электронной подписи".</w:t>
      </w:r>
      <w:proofErr w:type="gramEnd"/>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BB7636">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2.16.2. Заявителям обеспечивается возможность получения информации о предоставляемой муниципальной услуге на Едином и Региональном портале.</w:t>
      </w: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Смоленской области (СНИЛС), и пароль, полученный после регистрации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BB7636">
        <w:rPr>
          <w:rFonts w:ascii="Times New Roman" w:hAnsi="Times New Roman" w:cs="Times New Roman"/>
          <w:sz w:val="24"/>
          <w:szCs w:val="24"/>
        </w:rPr>
        <w:lastRenderedPageBreak/>
        <w:t>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2.16.6.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Смоленской области, независимо от места его регистрации на территории Смоленской области, места расположения на территории Смоленской области объектов недвижимости.</w:t>
      </w:r>
    </w:p>
    <w:p w:rsidR="00563D3F" w:rsidRPr="00BB7636" w:rsidRDefault="00563D3F" w:rsidP="00BB7636">
      <w:pPr>
        <w:jc w:val="both"/>
        <w:rPr>
          <w:rFonts w:ascii="Times New Roman" w:hAnsi="Times New Roman" w:cs="Times New Roman"/>
          <w:sz w:val="24"/>
          <w:szCs w:val="24"/>
        </w:rPr>
      </w:pPr>
    </w:p>
    <w:p w:rsidR="00563D3F" w:rsidRPr="00E75EE3" w:rsidRDefault="00563D3F" w:rsidP="00BB7636">
      <w:pPr>
        <w:pStyle w:val="3"/>
        <w:jc w:val="both"/>
        <w:rPr>
          <w:rFonts w:ascii="Times New Roman" w:hAnsi="Times New Roman" w:cs="Times New Roman"/>
          <w:color w:val="000000"/>
          <w:sz w:val="24"/>
          <w:szCs w:val="24"/>
        </w:rPr>
      </w:pPr>
      <w:r w:rsidRPr="00E75EE3">
        <w:rPr>
          <w:rFonts w:ascii="Times New Roman" w:hAnsi="Times New Roman" w:cs="Times New Roman"/>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63D3F" w:rsidRPr="00BB7636" w:rsidRDefault="00563D3F" w:rsidP="00BB7636">
      <w:pPr>
        <w:pStyle w:val="af9"/>
        <w:jc w:val="both"/>
        <w:rPr>
          <w:rFonts w:ascii="Times New Roman" w:hAnsi="Times New Roman" w:cs="Times New Roman"/>
        </w:rPr>
      </w:pPr>
      <w:r w:rsidRPr="00BB7636">
        <w:rPr>
          <w:rFonts w:ascii="Times New Roman" w:hAnsi="Times New Roman" w:cs="Times New Roman"/>
        </w:rPr>
        <w:t>Прием (получение) и регистрация документов.</w:t>
      </w:r>
    </w:p>
    <w:p w:rsidR="00563D3F" w:rsidRPr="00BB7636" w:rsidRDefault="00563D3F" w:rsidP="00BB7636">
      <w:pPr>
        <w:pStyle w:val="af9"/>
        <w:jc w:val="both"/>
        <w:rPr>
          <w:rFonts w:ascii="Times New Roman" w:hAnsi="Times New Roman" w:cs="Times New Roman"/>
        </w:rPr>
      </w:pPr>
      <w:r w:rsidRPr="00BB7636">
        <w:rPr>
          <w:rFonts w:ascii="Times New Roman" w:hAnsi="Times New Roman" w:cs="Times New Roman"/>
        </w:rPr>
        <w:t>Обработка документов.</w:t>
      </w:r>
    </w:p>
    <w:p w:rsidR="00563D3F" w:rsidRPr="00BB7636" w:rsidRDefault="00563D3F" w:rsidP="00BB7636">
      <w:pPr>
        <w:pStyle w:val="af9"/>
        <w:jc w:val="both"/>
        <w:rPr>
          <w:rFonts w:ascii="Times New Roman" w:hAnsi="Times New Roman" w:cs="Times New Roman"/>
        </w:rPr>
      </w:pPr>
      <w:r w:rsidRPr="00BB7636">
        <w:rPr>
          <w:rFonts w:ascii="Times New Roman" w:hAnsi="Times New Roman" w:cs="Times New Roman"/>
        </w:rPr>
        <w:t>Формирование результата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Направление (выдача) заявителю разрешения либо отказ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3.2. Прием (получение) и регистрация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в Администрацию </w:t>
      </w:r>
      <w:r>
        <w:rPr>
          <w:rFonts w:ascii="Times New Roman" w:hAnsi="Times New Roman" w:cs="Times New Roman"/>
          <w:sz w:val="24"/>
          <w:szCs w:val="24"/>
        </w:rPr>
        <w:t>Новосельского сельского поселения Смоленского района Смоленской области</w:t>
      </w:r>
      <w:r w:rsidRPr="00BB7636">
        <w:rPr>
          <w:rFonts w:ascii="Times New Roman" w:hAnsi="Times New Roman" w:cs="Times New Roman"/>
          <w:sz w:val="24"/>
          <w:szCs w:val="24"/>
        </w:rPr>
        <w:t xml:space="preserve"> от заявителя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Специалист Администрации </w:t>
      </w:r>
      <w:r>
        <w:rPr>
          <w:rFonts w:ascii="Times New Roman" w:hAnsi="Times New Roman" w:cs="Times New Roman"/>
          <w:sz w:val="24"/>
          <w:szCs w:val="24"/>
        </w:rPr>
        <w:t>Новосельского сельского поселения Смоленского района Смоленской области</w:t>
      </w:r>
      <w:r w:rsidRPr="00BB7636">
        <w:rPr>
          <w:rFonts w:ascii="Times New Roman" w:hAnsi="Times New Roman" w:cs="Times New Roman"/>
          <w:sz w:val="24"/>
          <w:szCs w:val="24"/>
        </w:rPr>
        <w:t>, ответственный за прием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Осуществляет прием и регистрацию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Формирует комплект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3.3. Обработка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от специалиста Администрации </w:t>
      </w:r>
      <w:r>
        <w:rPr>
          <w:rFonts w:ascii="Times New Roman" w:hAnsi="Times New Roman" w:cs="Times New Roman"/>
          <w:sz w:val="24"/>
          <w:szCs w:val="24"/>
        </w:rPr>
        <w:t>Новосельского сельского поселения Смоленского района Смоленской области</w:t>
      </w:r>
      <w:r w:rsidRPr="00BB7636">
        <w:rPr>
          <w:rFonts w:ascii="Times New Roman" w:hAnsi="Times New Roman" w:cs="Times New Roman"/>
          <w:sz w:val="24"/>
          <w:szCs w:val="24"/>
        </w:rPr>
        <w:t>, ответственного за прием документов, сформированного комплекта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Уполном</w:t>
      </w:r>
      <w:r>
        <w:rPr>
          <w:rFonts w:ascii="Times New Roman" w:hAnsi="Times New Roman" w:cs="Times New Roman"/>
          <w:sz w:val="24"/>
          <w:szCs w:val="24"/>
        </w:rPr>
        <w:t>оченный сотрудник Администрации</w:t>
      </w:r>
      <w:r w:rsidRPr="00BB7636">
        <w:rPr>
          <w:rFonts w:ascii="Times New Roman" w:hAnsi="Times New Roman" w:cs="Times New Roman"/>
          <w:sz w:val="24"/>
          <w:szCs w:val="24"/>
        </w:rPr>
        <w:t>, ответственный за обработку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наличии оснований, указанных в пункте 2.8 настоящего Административного регламента, оформляет проект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563D3F" w:rsidRPr="00BB7636" w:rsidRDefault="00563D3F" w:rsidP="00BB7636">
      <w:pPr>
        <w:pStyle w:val="af9"/>
        <w:jc w:val="both"/>
        <w:rPr>
          <w:rFonts w:ascii="Times New Roman" w:hAnsi="Times New Roman" w:cs="Times New Roman"/>
        </w:rPr>
      </w:pPr>
      <w:r w:rsidRPr="00BB7636">
        <w:rPr>
          <w:rFonts w:ascii="Times New Roman" w:hAnsi="Times New Roman" w:cs="Times New Roman"/>
        </w:rPr>
        <w:t>3.4. Формирование результата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w:t>
      </w:r>
      <w:r>
        <w:rPr>
          <w:rFonts w:ascii="Times New Roman" w:hAnsi="Times New Roman" w:cs="Times New Roman"/>
          <w:sz w:val="24"/>
          <w:szCs w:val="24"/>
        </w:rPr>
        <w:t>енного сотрудника Администрации</w:t>
      </w:r>
      <w:r w:rsidRPr="00BB7636">
        <w:rPr>
          <w:rFonts w:ascii="Times New Roman" w:hAnsi="Times New Roman" w:cs="Times New Roman"/>
          <w:sz w:val="24"/>
          <w:szCs w:val="24"/>
        </w:rPr>
        <w:t>, ответственного за обработку документов, проекта разрешения либо проекта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w:t>
      </w:r>
      <w:r>
        <w:rPr>
          <w:rFonts w:ascii="Times New Roman" w:hAnsi="Times New Roman" w:cs="Times New Roman"/>
          <w:sz w:val="24"/>
          <w:szCs w:val="24"/>
        </w:rPr>
        <w:t>оченный сотрудник Администрации</w:t>
      </w:r>
      <w:r w:rsidRPr="00BB7636">
        <w:rPr>
          <w:rFonts w:ascii="Times New Roman" w:hAnsi="Times New Roman" w:cs="Times New Roman"/>
          <w:sz w:val="24"/>
          <w:szCs w:val="24"/>
        </w:rPr>
        <w:t xml:space="preserve">, ответственный за формирование результата предоставления муниципальной услуги, обеспечивает подписание поступивших документов </w:t>
      </w:r>
      <w:r>
        <w:rPr>
          <w:rFonts w:ascii="Times New Roman" w:hAnsi="Times New Roman" w:cs="Times New Roman"/>
          <w:sz w:val="24"/>
          <w:szCs w:val="24"/>
        </w:rPr>
        <w:t>Главой муниципального образования Новосельского сельского</w:t>
      </w:r>
      <w:r w:rsidRPr="00BB7636">
        <w:rPr>
          <w:rFonts w:ascii="Times New Roman" w:hAnsi="Times New Roman" w:cs="Times New Roman"/>
          <w:sz w:val="24"/>
          <w:szCs w:val="24"/>
        </w:rPr>
        <w:t xml:space="preserve"> поселения Смоленского района Смоленской области.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Разрешение оформляется по форме согласно приложению N 2 к настоящему Административному регламенту.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Отказ в предоставлении муниципальной услуги оформляется уведомлением по форме согласно приложению N 3 к настоящему Административному регламенту.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w:t>
      </w:r>
      <w:r>
        <w:rPr>
          <w:rFonts w:ascii="Times New Roman" w:hAnsi="Times New Roman" w:cs="Times New Roman"/>
          <w:sz w:val="24"/>
          <w:szCs w:val="24"/>
        </w:rPr>
        <w:t>енного сотрудника Администрации</w:t>
      </w:r>
      <w:r w:rsidRPr="00BB7636">
        <w:rPr>
          <w:rFonts w:ascii="Times New Roman" w:hAnsi="Times New Roman" w:cs="Times New Roman"/>
          <w:sz w:val="24"/>
          <w:szCs w:val="24"/>
        </w:rPr>
        <w:t>,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Уполномоченный сотрудник Администрации муниципального образования, ответственный за выдачу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Выдает (направляет) заявителю разрешение либо решение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hyperlink r:id="rId38" w:history="1">
        <w:r w:rsidRPr="00E75EE3">
          <w:rPr>
            <w:rStyle w:val="af8"/>
            <w:rFonts w:ascii="Times New Roman" w:hAnsi="Times New Roman" w:cs="Times New Roman"/>
            <w:color w:val="000000"/>
            <w:sz w:val="24"/>
            <w:szCs w:val="24"/>
          </w:rPr>
          <w:t>Федерального закона</w:t>
        </w:r>
      </w:hyperlink>
      <w:r>
        <w:t xml:space="preserve"> </w:t>
      </w:r>
      <w:r w:rsidRPr="00BB7636">
        <w:rPr>
          <w:rFonts w:ascii="Times New Roman" w:hAnsi="Times New Roman" w:cs="Times New Roman"/>
          <w:sz w:val="24"/>
          <w:szCs w:val="24"/>
        </w:rPr>
        <w:t xml:space="preserve">от 6 апреля 2011 года N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w:t>
      </w:r>
      <w:r w:rsidRPr="00BB7636">
        <w:rPr>
          <w:rFonts w:ascii="Times New Roman" w:hAnsi="Times New Roman" w:cs="Times New Roman"/>
          <w:sz w:val="24"/>
          <w:szCs w:val="24"/>
        </w:rPr>
        <w:lastRenderedPageBreak/>
        <w:t>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проверка действительность усиленной квалифицированной электронной подписи;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принятие решения о подготовке выписки, уведомления;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6) формирование результата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7) направление (выдача) результата.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39" w:history="1">
        <w:r w:rsidRPr="00E75EE3">
          <w:rPr>
            <w:rStyle w:val="af8"/>
            <w:rFonts w:ascii="Times New Roman" w:hAnsi="Times New Roman" w:cs="Times New Roman"/>
            <w:color w:val="000000"/>
            <w:sz w:val="24"/>
            <w:szCs w:val="24"/>
          </w:rPr>
          <w:t>статьи 10</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w:t>
      </w:r>
      <w:r w:rsidRPr="00BB7636">
        <w:rPr>
          <w:rFonts w:ascii="Times New Roman" w:hAnsi="Times New Roman" w:cs="Times New Roman"/>
          <w:sz w:val="24"/>
          <w:szCs w:val="24"/>
        </w:rPr>
        <w:lastRenderedPageBreak/>
        <w:t>муниципальной услуги, подготавливает письмо о невозможности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а) уведомление о записи на прием в уполномоченный орган или МФЦ;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уведомление о начале процедуры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 уведомление о мотивированном отказе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hyperlink r:id="rId40" w:history="1">
        <w:r w:rsidRPr="00E75EE3">
          <w:rPr>
            <w:rStyle w:val="af8"/>
            <w:rFonts w:ascii="Times New Roman" w:hAnsi="Times New Roman" w:cs="Times New Roman"/>
            <w:color w:val="000000"/>
            <w:sz w:val="24"/>
            <w:szCs w:val="24"/>
          </w:rPr>
          <w:t>статьи 11</w:t>
        </w:r>
      </w:hyperlink>
      <w:r w:rsidRPr="00BB7636">
        <w:rPr>
          <w:rFonts w:ascii="Times New Roman" w:hAnsi="Times New Roman" w:cs="Times New Roman"/>
          <w:sz w:val="24"/>
          <w:szCs w:val="24"/>
        </w:rPr>
        <w:t>Федерального закона от 6</w:t>
      </w:r>
      <w:proofErr w:type="gramEnd"/>
      <w:r w:rsidRPr="00BB7636">
        <w:rPr>
          <w:rFonts w:ascii="Times New Roman" w:hAnsi="Times New Roman" w:cs="Times New Roman"/>
          <w:sz w:val="24"/>
          <w:szCs w:val="24"/>
        </w:rPr>
        <w:t xml:space="preserve">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3.8. Перечень административных процедур (действий), выполняемых МФЦ</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 передача курьером пакета документов из уполномоченного органа в МФЦ;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5) выдача (направление) заявителю результата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 Порядок выполнения административных процедур (действий) МФЦ</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3.9.1. При приеме заявления и прилагаемых к нему документов работник МФЦ: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тексты документов написаны разборчиво;</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не исполнены карандашом;</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срок действия документов не истек;</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документы представлены в полном объеме;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заявление соответствует установленным требованиям к его форме и виду;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Работник МФЦ от имени заявителя заполняет заявление по соответствующей форме.</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о сроке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lastRenderedPageBreak/>
        <w:t>о возможности отказа в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3.9.4. </w:t>
      </w:r>
      <w:proofErr w:type="gramStart"/>
      <w:r w:rsidRPr="00BB7636">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При выдаче документов должностное лицо МФЦ:</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знакомит с содержанием документов и выдает их.</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принимает от заявителя заявление и документы, представленные заявителем;</w:t>
      </w: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 осуществляет копирование (сканирование) документов, предусмотренных </w:t>
      </w:r>
      <w:hyperlink r:id="rId41" w:history="1">
        <w:r w:rsidRPr="006D1321">
          <w:rPr>
            <w:rStyle w:val="af8"/>
            <w:rFonts w:ascii="Times New Roman" w:hAnsi="Times New Roman" w:cs="Times New Roman"/>
            <w:color w:val="000000"/>
            <w:sz w:val="24"/>
            <w:szCs w:val="24"/>
          </w:rPr>
          <w:t>частью 6 статьи 7</w:t>
        </w:r>
      </w:hyperlink>
      <w:r w:rsidRPr="00BB7636">
        <w:rPr>
          <w:rFonts w:ascii="Times New Roman" w:hAnsi="Times New Roman" w:cs="Times New Roman"/>
          <w:sz w:val="24"/>
          <w:szCs w:val="24"/>
        </w:rPr>
        <w:t>Федерального закона от 27 июля 2010 года N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w:t>
      </w:r>
      <w:proofErr w:type="gramEnd"/>
      <w:r w:rsidRPr="00BB7636">
        <w:rPr>
          <w:rFonts w:ascii="Times New Roman" w:hAnsi="Times New Roman" w:cs="Times New Roman"/>
          <w:sz w:val="24"/>
          <w:szCs w:val="24"/>
        </w:rPr>
        <w:t xml:space="preserve">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целях предоставления муниципальной услуги осуществляется прием заявителей по предварительной записи.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Запись на прием проводится посредством Единого и Регионального портала.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BB7636">
        <w:rPr>
          <w:rFonts w:ascii="Times New Roman" w:hAnsi="Times New Roman" w:cs="Times New Roman"/>
          <w:sz w:val="24"/>
          <w:szCs w:val="24"/>
        </w:rPr>
        <w:t>ии и ау</w:t>
      </w:r>
      <w:proofErr w:type="gramEnd"/>
      <w:r w:rsidRPr="00BB7636">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BB7636">
        <w:rPr>
          <w:rFonts w:ascii="Times New Roman" w:hAnsi="Times New Roman" w:cs="Times New Roman"/>
          <w:sz w:val="24"/>
          <w:szCs w:val="24"/>
        </w:rPr>
        <w:t>на</w:t>
      </w:r>
      <w:proofErr w:type="gramEnd"/>
      <w:r w:rsidRPr="00BB7636">
        <w:rPr>
          <w:rFonts w:ascii="Times New Roman" w:hAnsi="Times New Roman" w:cs="Times New Roman"/>
          <w:sz w:val="24"/>
          <w:szCs w:val="24"/>
        </w:rPr>
        <w:t xml:space="preserve"> </w:t>
      </w:r>
      <w:proofErr w:type="gramStart"/>
      <w:r w:rsidRPr="00BB7636">
        <w:rPr>
          <w:rFonts w:ascii="Times New Roman" w:hAnsi="Times New Roman" w:cs="Times New Roman"/>
          <w:sz w:val="24"/>
          <w:szCs w:val="24"/>
        </w:rPr>
        <w:t>Единый</w:t>
      </w:r>
      <w:proofErr w:type="gramEnd"/>
      <w:r w:rsidRPr="00BB7636">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При формировании запроса заявителю обеспечивается:</w:t>
      </w:r>
    </w:p>
    <w:p w:rsidR="00563D3F" w:rsidRPr="00BB7636" w:rsidRDefault="00563D3F" w:rsidP="00556AE4">
      <w:pPr>
        <w:ind w:firstLine="426"/>
        <w:jc w:val="both"/>
        <w:rPr>
          <w:rFonts w:ascii="Times New Roman" w:hAnsi="Times New Roman" w:cs="Times New Roman"/>
          <w:sz w:val="24"/>
          <w:szCs w:val="24"/>
        </w:rPr>
      </w:pPr>
      <w:r w:rsidRPr="00BB7636">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возможность печати на бумажном носителе копии электронной формы запроса;</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B7636">
        <w:rPr>
          <w:rFonts w:ascii="Times New Roman" w:hAnsi="Times New Roman" w:cs="Times New Roman"/>
          <w:sz w:val="24"/>
          <w:szCs w:val="24"/>
        </w:rPr>
        <w:t>, касающейся сведений, отсутствующих в единой системе идентификац</w:t>
      </w:r>
      <w:proofErr w:type="gramStart"/>
      <w:r w:rsidRPr="00BB7636">
        <w:rPr>
          <w:rFonts w:ascii="Times New Roman" w:hAnsi="Times New Roman" w:cs="Times New Roman"/>
          <w:sz w:val="24"/>
          <w:szCs w:val="24"/>
        </w:rPr>
        <w:t>ии и ау</w:t>
      </w:r>
      <w:proofErr w:type="gramEnd"/>
      <w:r w:rsidRPr="00BB7636">
        <w:rPr>
          <w:rFonts w:ascii="Times New Roman" w:hAnsi="Times New Roman" w:cs="Times New Roman"/>
          <w:sz w:val="24"/>
          <w:szCs w:val="24"/>
        </w:rPr>
        <w:t>тентификации;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BB7636">
        <w:rPr>
          <w:rFonts w:ascii="Times New Roman" w:hAnsi="Times New Roman" w:cs="Times New Roman"/>
          <w:sz w:val="24"/>
          <w:szCs w:val="24"/>
        </w:rPr>
        <w:t>потери</w:t>
      </w:r>
      <w:proofErr w:type="gramEnd"/>
      <w:r w:rsidRPr="00BB7636">
        <w:rPr>
          <w:rFonts w:ascii="Times New Roman" w:hAnsi="Times New Roman" w:cs="Times New Roman"/>
          <w:sz w:val="24"/>
          <w:szCs w:val="24"/>
        </w:rPr>
        <w:t xml:space="preserve"> ранее введенной информации;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B7636">
        <w:rPr>
          <w:rFonts w:ascii="Times New Roman" w:hAnsi="Times New Roman" w:cs="Times New Roman"/>
          <w:sz w:val="24"/>
          <w:szCs w:val="24"/>
        </w:rPr>
        <w:t>с даты регистрации</w:t>
      </w:r>
      <w:proofErr w:type="gramEnd"/>
      <w:r w:rsidRPr="00BB7636">
        <w:rPr>
          <w:rFonts w:ascii="Times New Roman" w:hAnsi="Times New Roman" w:cs="Times New Roman"/>
          <w:sz w:val="24"/>
          <w:szCs w:val="24"/>
        </w:rPr>
        <w:t xml:space="preserve"> соответствующего заявления.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63D3F" w:rsidRPr="00BB7636" w:rsidRDefault="00563D3F" w:rsidP="00BB7636">
      <w:pPr>
        <w:jc w:val="both"/>
        <w:rPr>
          <w:rFonts w:ascii="Times New Roman" w:hAnsi="Times New Roman" w:cs="Times New Roman"/>
          <w:sz w:val="24"/>
          <w:szCs w:val="24"/>
        </w:rPr>
      </w:pPr>
    </w:p>
    <w:p w:rsidR="00563D3F" w:rsidRPr="006D1321" w:rsidRDefault="00563D3F" w:rsidP="00BB7636">
      <w:pPr>
        <w:pStyle w:val="3"/>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 xml:space="preserve">4. Формы </w:t>
      </w:r>
      <w:proofErr w:type="gramStart"/>
      <w:r w:rsidRPr="006D1321">
        <w:rPr>
          <w:rFonts w:ascii="Times New Roman" w:hAnsi="Times New Roman" w:cs="Times New Roman"/>
          <w:color w:val="000000"/>
          <w:sz w:val="24"/>
          <w:szCs w:val="24"/>
        </w:rPr>
        <w:t>контроля за</w:t>
      </w:r>
      <w:proofErr w:type="gramEnd"/>
      <w:r w:rsidRPr="006D1321">
        <w:rPr>
          <w:rFonts w:ascii="Times New Roman" w:hAnsi="Times New Roman" w:cs="Times New Roman"/>
          <w:color w:val="000000"/>
          <w:sz w:val="24"/>
          <w:szCs w:val="24"/>
        </w:rPr>
        <w:t xml:space="preserve"> исполнением административного регламента</w:t>
      </w:r>
    </w:p>
    <w:p w:rsidR="00563D3F" w:rsidRPr="006D1321" w:rsidRDefault="00563D3F" w:rsidP="00BB7636">
      <w:pPr>
        <w:jc w:val="both"/>
        <w:rPr>
          <w:rFonts w:ascii="Times New Roman" w:hAnsi="Times New Roman" w:cs="Times New Roman"/>
          <w:color w:val="000000"/>
          <w:sz w:val="24"/>
          <w:szCs w:val="24"/>
        </w:rPr>
      </w:pP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4.1. Порядок осуществления текущего </w:t>
      </w:r>
      <w:proofErr w:type="gramStart"/>
      <w:r w:rsidRPr="00BB7636">
        <w:rPr>
          <w:rFonts w:ascii="Times New Roman" w:hAnsi="Times New Roman" w:cs="Times New Roman"/>
          <w:sz w:val="24"/>
          <w:szCs w:val="24"/>
        </w:rPr>
        <w:t>контроля за</w:t>
      </w:r>
      <w:proofErr w:type="gramEnd"/>
      <w:r w:rsidRPr="00BB763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w:t>
      </w:r>
      <w:r w:rsidRPr="00BB7636">
        <w:rPr>
          <w:rFonts w:ascii="Times New Roman" w:hAnsi="Times New Roman" w:cs="Times New Roman"/>
          <w:sz w:val="24"/>
          <w:szCs w:val="24"/>
        </w:rPr>
        <w:lastRenderedPageBreak/>
        <w:t>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7636">
        <w:rPr>
          <w:rFonts w:ascii="Times New Roman" w:hAnsi="Times New Roman" w:cs="Times New Roman"/>
          <w:sz w:val="24"/>
          <w:szCs w:val="24"/>
        </w:rPr>
        <w:t>контроля за</w:t>
      </w:r>
      <w:proofErr w:type="gramEnd"/>
      <w:r w:rsidRPr="00BB7636">
        <w:rPr>
          <w:rFonts w:ascii="Times New Roman" w:hAnsi="Times New Roman" w:cs="Times New Roman"/>
          <w:sz w:val="24"/>
          <w:szCs w:val="24"/>
        </w:rPr>
        <w:t xml:space="preserve"> полнотой и качеством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Контроль за</w:t>
      </w:r>
      <w:proofErr w:type="gramEnd"/>
      <w:r w:rsidRPr="00BB763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 ходе плановых и внеплановых проверок:</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4.4. Положения, характеризующие требования к порядку и формам </w:t>
      </w:r>
      <w:proofErr w:type="gramStart"/>
      <w:r w:rsidRPr="00BB7636">
        <w:rPr>
          <w:rFonts w:ascii="Times New Roman" w:hAnsi="Times New Roman" w:cs="Times New Roman"/>
          <w:sz w:val="24"/>
          <w:szCs w:val="24"/>
        </w:rPr>
        <w:t>контроля за</w:t>
      </w:r>
      <w:proofErr w:type="gramEnd"/>
      <w:r w:rsidRPr="00BB763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r>
        <w:rPr>
          <w:rFonts w:ascii="Times New Roman" w:hAnsi="Times New Roman" w:cs="Times New Roman"/>
          <w:sz w:val="24"/>
          <w:szCs w:val="24"/>
        </w:rPr>
        <w:t>.</w:t>
      </w:r>
    </w:p>
    <w:p w:rsidR="00563D3F" w:rsidRPr="00BB7636" w:rsidRDefault="00563D3F" w:rsidP="00BB7636">
      <w:pPr>
        <w:ind w:firstLine="559"/>
        <w:jc w:val="both"/>
        <w:rPr>
          <w:rFonts w:ascii="Times New Roman" w:hAnsi="Times New Roman" w:cs="Times New Roman"/>
          <w:sz w:val="24"/>
          <w:szCs w:val="24"/>
        </w:rPr>
      </w:pPr>
      <w:proofErr w:type="gramStart"/>
      <w:r w:rsidRPr="00BB7636">
        <w:rPr>
          <w:rFonts w:ascii="Times New Roman" w:hAnsi="Times New Roman" w:cs="Times New Roman"/>
          <w:sz w:val="24"/>
          <w:szCs w:val="24"/>
        </w:rPr>
        <w:t>Контроль за</w:t>
      </w:r>
      <w:proofErr w:type="gramEnd"/>
      <w:r w:rsidRPr="00BB7636">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Смоленской области, а также положений Регламента.</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 xml:space="preserve">Порядок и формы </w:t>
      </w:r>
      <w:proofErr w:type="gramStart"/>
      <w:r w:rsidRPr="00BB7636">
        <w:rPr>
          <w:rFonts w:ascii="Times New Roman" w:hAnsi="Times New Roman" w:cs="Times New Roman"/>
          <w:sz w:val="24"/>
          <w:szCs w:val="24"/>
        </w:rPr>
        <w:t>контроля за</w:t>
      </w:r>
      <w:proofErr w:type="gramEnd"/>
      <w:r w:rsidRPr="00BB7636">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563D3F" w:rsidRPr="00BB7636" w:rsidRDefault="00563D3F" w:rsidP="00BB7636">
      <w:pPr>
        <w:ind w:firstLine="559"/>
        <w:jc w:val="both"/>
        <w:rPr>
          <w:rFonts w:ascii="Times New Roman" w:hAnsi="Times New Roman" w:cs="Times New Roman"/>
          <w:sz w:val="24"/>
          <w:szCs w:val="24"/>
        </w:rPr>
      </w:pPr>
      <w:r w:rsidRPr="00BB763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5. Досудебный (внесудебный) порядок обжалования решений и действий (бездействия) Администрации, МФЦ, организаций, указанных в </w:t>
      </w:r>
      <w:hyperlink r:id="rId42" w:history="1">
        <w:r w:rsidRPr="006D1321">
          <w:rPr>
            <w:rStyle w:val="af8"/>
            <w:rFonts w:ascii="Times New Roman" w:hAnsi="Times New Roman" w:cs="Times New Roman"/>
            <w:color w:val="000000"/>
            <w:sz w:val="24"/>
            <w:szCs w:val="24"/>
          </w:rPr>
          <w:t>части 1.1 статьи 16</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proofErr w:type="gramStart"/>
      <w:r w:rsidRPr="00BB7636">
        <w:rPr>
          <w:rFonts w:ascii="Times New Roman" w:hAnsi="Times New Roman" w:cs="Times New Roman"/>
          <w:sz w:val="24"/>
          <w:szCs w:val="24"/>
        </w:rPr>
        <w:t xml:space="preserve">Информация для заявителя о его праве подать жалобу на решения и (или) действия (бездействие) Администрации, МФЦ, организаций, указанных в </w:t>
      </w:r>
      <w:hyperlink r:id="rId43" w:history="1">
        <w:r w:rsidRPr="006D1321">
          <w:rPr>
            <w:rStyle w:val="af8"/>
            <w:rFonts w:ascii="Times New Roman" w:hAnsi="Times New Roman" w:cs="Times New Roman"/>
            <w:color w:val="000000"/>
            <w:sz w:val="24"/>
            <w:szCs w:val="24"/>
          </w:rPr>
          <w:t>части 1.1 статьи 16</w:t>
        </w:r>
      </w:hyperlink>
      <w:r w:rsidRPr="00BB7636">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roofErr w:type="gramEnd"/>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hyperlink r:id="rId44" w:history="1">
        <w:r w:rsidRPr="006D1321">
          <w:rPr>
            <w:rStyle w:val="af8"/>
            <w:rFonts w:ascii="Times New Roman" w:hAnsi="Times New Roman" w:cs="Times New Roman"/>
            <w:color w:val="000000"/>
            <w:sz w:val="24"/>
            <w:szCs w:val="24"/>
          </w:rPr>
          <w:t>частью 1.1 статьи 16</w:t>
        </w:r>
      </w:hyperlink>
      <w:r w:rsidRPr="00BB7636">
        <w:rPr>
          <w:rFonts w:ascii="Times New Roman" w:hAnsi="Times New Roman" w:cs="Times New Roman"/>
          <w:sz w:val="24"/>
          <w:szCs w:val="24"/>
        </w:rPr>
        <w:t xml:space="preserve"> Федерального закона N 210-ФЗ, или их работниками в ходе предоставления муниципальной услуги (далее - досудебное (внесудебное) обжалование).</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Предмет жалобы</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5.2. </w:t>
      </w:r>
      <w:proofErr w:type="gramStart"/>
      <w:r w:rsidRPr="00BB7636">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5"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46" w:history="1">
        <w:r w:rsidRPr="006D1321">
          <w:rPr>
            <w:rStyle w:val="af8"/>
            <w:rFonts w:ascii="Times New Roman" w:hAnsi="Times New Roman" w:cs="Times New Roman"/>
            <w:color w:val="000000"/>
            <w:sz w:val="24"/>
            <w:szCs w:val="24"/>
          </w:rPr>
          <w:t>статье 15.1</w:t>
        </w:r>
      </w:hyperlink>
      <w:r w:rsidRPr="006D1321">
        <w:rPr>
          <w:rFonts w:ascii="Times New Roman" w:hAnsi="Times New Roman" w:cs="Times New Roman"/>
          <w:color w:val="000000"/>
          <w:sz w:val="24"/>
          <w:szCs w:val="24"/>
        </w:rPr>
        <w:t xml:space="preserve"> Федерального закона N 210-ФЗ;</w:t>
      </w:r>
    </w:p>
    <w:p w:rsidR="00563D3F" w:rsidRPr="00BB7636" w:rsidRDefault="00563D3F" w:rsidP="00BB7636">
      <w:pPr>
        <w:jc w:val="both"/>
        <w:rPr>
          <w:rFonts w:ascii="Times New Roman" w:hAnsi="Times New Roman" w:cs="Times New Roman"/>
          <w:sz w:val="24"/>
          <w:szCs w:val="24"/>
        </w:rPr>
      </w:pPr>
      <w:r w:rsidRPr="006D1321">
        <w:rPr>
          <w:rFonts w:ascii="Times New Roman" w:hAnsi="Times New Roman" w:cs="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w:t>
      </w:r>
      <w:r w:rsidRPr="00BB7636">
        <w:rPr>
          <w:rFonts w:ascii="Times New Roman" w:hAnsi="Times New Roman" w:cs="Times New Roman"/>
          <w:sz w:val="24"/>
          <w:szCs w:val="24"/>
        </w:rPr>
        <w:t>льного закона N 210-ФЗ;</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государственной услуги, у заявителя;</w:t>
      </w:r>
    </w:p>
    <w:p w:rsidR="00563D3F" w:rsidRPr="006D1321" w:rsidRDefault="00563D3F" w:rsidP="00BB7636">
      <w:pPr>
        <w:jc w:val="both"/>
        <w:rPr>
          <w:rFonts w:ascii="Times New Roman" w:hAnsi="Times New Roman" w:cs="Times New Roman"/>
          <w:color w:val="000000"/>
          <w:sz w:val="24"/>
          <w:szCs w:val="24"/>
        </w:rPr>
      </w:pPr>
      <w:proofErr w:type="gramStart"/>
      <w:r w:rsidRPr="00BB763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r w:rsidRPr="00BB763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8"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Федерального закона N 210-ФЗ;</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563D3F" w:rsidRPr="006D1321" w:rsidRDefault="00563D3F" w:rsidP="00BB7636">
      <w:pPr>
        <w:jc w:val="both"/>
        <w:rPr>
          <w:rFonts w:ascii="Times New Roman" w:hAnsi="Times New Roman" w:cs="Times New Roman"/>
          <w:color w:val="000000"/>
          <w:sz w:val="24"/>
          <w:szCs w:val="24"/>
        </w:rPr>
      </w:pPr>
      <w:proofErr w:type="gramStart"/>
      <w:r w:rsidRPr="006D1321">
        <w:rPr>
          <w:rFonts w:ascii="Times New Roman" w:hAnsi="Times New Roman" w:cs="Times New Roman"/>
          <w:color w:val="000000"/>
          <w:sz w:val="24"/>
          <w:szCs w:val="24"/>
        </w:rPr>
        <w:lastRenderedPageBreak/>
        <w:t xml:space="preserve">7) отказ Администрации, должностного лица Администрации, МФЦ, работника МФЦ, организаций, предусмотренных </w:t>
      </w:r>
      <w:hyperlink r:id="rId49"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1321">
        <w:rPr>
          <w:rFonts w:ascii="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0"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Федерального закона N 210-ФЗ;</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563D3F" w:rsidRPr="006D1321" w:rsidRDefault="00563D3F" w:rsidP="00BB7636">
      <w:pPr>
        <w:jc w:val="both"/>
        <w:rPr>
          <w:rFonts w:ascii="Times New Roman" w:hAnsi="Times New Roman" w:cs="Times New Roman"/>
          <w:color w:val="000000"/>
          <w:sz w:val="24"/>
          <w:szCs w:val="24"/>
        </w:rPr>
      </w:pPr>
      <w:proofErr w:type="gramStart"/>
      <w:r w:rsidRPr="006D1321">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roofErr w:type="gramEnd"/>
      <w:r w:rsidRPr="006D1321">
        <w:rPr>
          <w:rFonts w:ascii="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1"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Федерального закона N 210-ФЗ.</w:t>
      </w:r>
    </w:p>
    <w:p w:rsidR="00563D3F" w:rsidRPr="006D1321" w:rsidRDefault="00563D3F" w:rsidP="00BB7636">
      <w:pPr>
        <w:jc w:val="both"/>
        <w:rPr>
          <w:rFonts w:ascii="Times New Roman" w:hAnsi="Times New Roman" w:cs="Times New Roman"/>
          <w:color w:val="000000"/>
          <w:sz w:val="24"/>
          <w:szCs w:val="24"/>
        </w:rPr>
      </w:pPr>
      <w:proofErr w:type="gramStart"/>
      <w:r w:rsidRPr="006D1321">
        <w:rPr>
          <w:rFonts w:ascii="Times New Roman"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6D1321">
          <w:rPr>
            <w:rStyle w:val="af8"/>
            <w:rFonts w:ascii="Times New Roman" w:hAnsi="Times New Roman" w:cs="Times New Roman"/>
            <w:color w:val="000000"/>
            <w:sz w:val="24"/>
            <w:szCs w:val="24"/>
          </w:rPr>
          <w:t>пунктом 4 части 1 статьи 7</w:t>
        </w:r>
      </w:hyperlink>
      <w:r w:rsidRPr="006D1321">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w:t>
      </w:r>
      <w:proofErr w:type="gramEnd"/>
      <w:r w:rsidRPr="006D1321">
        <w:rPr>
          <w:rFonts w:ascii="Times New Roman" w:hAnsi="Times New Roman" w:cs="Times New Roman"/>
          <w:color w:val="000000"/>
          <w:sz w:val="24"/>
          <w:szCs w:val="24"/>
        </w:rPr>
        <w:t>" (дале</w:t>
      </w:r>
      <w:proofErr w:type="gramStart"/>
      <w:r w:rsidRPr="006D1321">
        <w:rPr>
          <w:rFonts w:ascii="Times New Roman" w:hAnsi="Times New Roman" w:cs="Times New Roman"/>
          <w:color w:val="000000"/>
          <w:sz w:val="24"/>
          <w:szCs w:val="24"/>
        </w:rPr>
        <w:t>е-</w:t>
      </w:r>
      <w:proofErr w:type="gramEnd"/>
      <w:r w:rsidRPr="006D1321">
        <w:rPr>
          <w:rFonts w:ascii="Times New Roman" w:hAnsi="Times New Roman" w:cs="Times New Roman"/>
          <w:color w:val="000000"/>
          <w:sz w:val="24"/>
          <w:szCs w:val="24"/>
        </w:rPr>
        <w:t xml:space="preserve"> Федеральный закон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6D1321">
          <w:rPr>
            <w:rStyle w:val="af8"/>
            <w:rFonts w:ascii="Times New Roman" w:hAnsi="Times New Roman" w:cs="Times New Roman"/>
            <w:color w:val="000000"/>
            <w:sz w:val="24"/>
            <w:szCs w:val="24"/>
          </w:rPr>
          <w:t>частью 1.3 статьи 16</w:t>
        </w:r>
      </w:hyperlink>
      <w:r w:rsidRPr="006D1321">
        <w:rPr>
          <w:rFonts w:ascii="Times New Roman" w:hAnsi="Times New Roman" w:cs="Times New Roman"/>
          <w:color w:val="000000"/>
          <w:sz w:val="24"/>
          <w:szCs w:val="24"/>
        </w:rPr>
        <w:t xml:space="preserve"> Федерального закона N 210-ФЗ.</w:t>
      </w:r>
    </w:p>
    <w:p w:rsidR="00563D3F" w:rsidRPr="00BB7636" w:rsidRDefault="00563D3F" w:rsidP="00BB7636">
      <w:pPr>
        <w:jc w:val="both"/>
        <w:rPr>
          <w:rFonts w:ascii="Times New Roman" w:hAnsi="Times New Roman" w:cs="Times New Roman"/>
          <w:sz w:val="24"/>
          <w:szCs w:val="24"/>
        </w:rPr>
      </w:pPr>
      <w:r w:rsidRPr="006D1321">
        <w:rPr>
          <w:rFonts w:ascii="Times New Roman" w:hAnsi="Times New Roman" w:cs="Times New Roman"/>
          <w:color w:val="000000"/>
          <w:sz w:val="24"/>
          <w:szCs w:val="24"/>
        </w:rPr>
        <w:t xml:space="preserve">Орган, предоставляющий муниципальную услугу, МФЦ, организации, указанные в </w:t>
      </w:r>
      <w:hyperlink r:id="rId54" w:history="1">
        <w:r w:rsidRPr="006D1321">
          <w:rPr>
            <w:rStyle w:val="af8"/>
            <w:rFonts w:ascii="Times New Roman" w:hAnsi="Times New Roman" w:cs="Times New Roman"/>
            <w:color w:val="000000"/>
            <w:sz w:val="24"/>
            <w:szCs w:val="24"/>
          </w:rPr>
          <w:t>части 1.1 статьи 16</w:t>
        </w:r>
      </w:hyperlink>
      <w:r w:rsidRPr="006D1321">
        <w:rPr>
          <w:rFonts w:ascii="Times New Roman" w:hAnsi="Times New Roman" w:cs="Times New Roman"/>
          <w:color w:val="000000"/>
          <w:sz w:val="24"/>
          <w:szCs w:val="24"/>
        </w:rPr>
        <w:t xml:space="preserve"> Федерального закона N 210-ФЗ, а также их должностные лица, муниципальные служащие, работники и уполномоченные на рассмотрение ж</w:t>
      </w:r>
      <w:r w:rsidRPr="00BB7636">
        <w:rPr>
          <w:rFonts w:ascii="Times New Roman" w:hAnsi="Times New Roman" w:cs="Times New Roman"/>
          <w:sz w:val="24"/>
          <w:szCs w:val="24"/>
        </w:rPr>
        <w:t>алобы должностные лица, которым может быть направлена жалоба</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5.3. </w:t>
      </w:r>
      <w:proofErr w:type="gramStart"/>
      <w:r w:rsidRPr="00BB7636">
        <w:rPr>
          <w:rFonts w:ascii="Times New Roman" w:hAnsi="Times New Roman" w:cs="Times New Roman"/>
          <w:sz w:val="24"/>
          <w:szCs w:val="24"/>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Смоленской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w:t>
      </w:r>
      <w:proofErr w:type="gramEnd"/>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 Жалобы на решения и действия (бездействие) работников организаций, </w:t>
      </w:r>
      <w:r w:rsidRPr="006D1321">
        <w:rPr>
          <w:rFonts w:ascii="Times New Roman" w:hAnsi="Times New Roman" w:cs="Times New Roman"/>
          <w:color w:val="000000"/>
          <w:sz w:val="24"/>
          <w:szCs w:val="24"/>
        </w:rPr>
        <w:t xml:space="preserve">предусмотренных </w:t>
      </w:r>
      <w:hyperlink r:id="rId56"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подаются руководителям этих организаций.</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Порядок подачи и рассмотрения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lastRenderedPageBreak/>
        <w:t>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5.7. </w:t>
      </w:r>
      <w:proofErr w:type="gramStart"/>
      <w:r w:rsidRPr="006D1321">
        <w:rPr>
          <w:rFonts w:ascii="Times New Roman" w:hAnsi="Times New Roman" w:cs="Times New Roman"/>
          <w:color w:val="000000"/>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Смоленской области, а также может быть принята при личном приеме заявителя.</w:t>
      </w:r>
      <w:proofErr w:type="gramEnd"/>
    </w:p>
    <w:p w:rsidR="00563D3F" w:rsidRPr="00BB7636" w:rsidRDefault="00563D3F" w:rsidP="00BB7636">
      <w:pPr>
        <w:jc w:val="both"/>
        <w:rPr>
          <w:rFonts w:ascii="Times New Roman" w:hAnsi="Times New Roman" w:cs="Times New Roman"/>
          <w:sz w:val="24"/>
          <w:szCs w:val="24"/>
        </w:rPr>
      </w:pPr>
      <w:proofErr w:type="gramStart"/>
      <w:r w:rsidRPr="006D1321">
        <w:rPr>
          <w:rFonts w:ascii="Times New Roman" w:hAnsi="Times New Roman" w:cs="Times New Roman"/>
          <w:color w:val="000000"/>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hyperlink r:id="rId57" w:history="1">
        <w:r w:rsidRPr="006D1321">
          <w:rPr>
            <w:rStyle w:val="af8"/>
            <w:rFonts w:ascii="Times New Roman" w:hAnsi="Times New Roman" w:cs="Times New Roman"/>
            <w:color w:val="000000"/>
            <w:sz w:val="24"/>
            <w:szCs w:val="24"/>
          </w:rPr>
          <w:t>статьей 11.2</w:t>
        </w:r>
      </w:hyperlink>
      <w:r w:rsidRPr="006D1321">
        <w:rPr>
          <w:rFonts w:ascii="Times New Roman" w:hAnsi="Times New Roman" w:cs="Times New Roman"/>
          <w:color w:val="000000"/>
          <w:sz w:val="24"/>
          <w:szCs w:val="24"/>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r w:rsidRPr="00BB7636">
        <w:rPr>
          <w:rFonts w:ascii="Times New Roman" w:hAnsi="Times New Roman" w:cs="Times New Roman"/>
          <w:sz w:val="24"/>
          <w:szCs w:val="24"/>
        </w:rPr>
        <w:t xml:space="preserve"> и муниципальными</w:t>
      </w:r>
      <w:proofErr w:type="gramEnd"/>
      <w:r w:rsidRPr="00BB7636">
        <w:rPr>
          <w:rFonts w:ascii="Times New Roman" w:hAnsi="Times New Roman" w:cs="Times New Roman"/>
          <w:sz w:val="24"/>
          <w:szCs w:val="24"/>
        </w:rPr>
        <w:t xml:space="preserve"> служащими с использованием информационно-телекоммуникационной сети "Интернет" (далее - система досудебного обжалования).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 приеме заявителя.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5.9. </w:t>
      </w:r>
      <w:proofErr w:type="gramStart"/>
      <w:r w:rsidRPr="00BB7636">
        <w:rPr>
          <w:rFonts w:ascii="Times New Roman" w:hAnsi="Times New Roman" w:cs="Times New Roman"/>
          <w:sz w:val="24"/>
          <w:szCs w:val="24"/>
        </w:rPr>
        <w:t xml:space="preserve">Жалоба на решения и действия (бездействие) организаций, предусмотренных </w:t>
      </w:r>
      <w:hyperlink r:id="rId58"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а также их работников может быть направлена п</w:t>
      </w:r>
      <w:r w:rsidRPr="00BB7636">
        <w:rPr>
          <w:rFonts w:ascii="Times New Roman" w:hAnsi="Times New Roman" w:cs="Times New Roman"/>
          <w:sz w:val="24"/>
          <w:szCs w:val="24"/>
        </w:rPr>
        <w:t>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w:t>
      </w:r>
      <w:proofErr w:type="gramEnd"/>
      <w:r w:rsidRPr="00BB7636">
        <w:rPr>
          <w:rFonts w:ascii="Times New Roman" w:hAnsi="Times New Roman" w:cs="Times New Roman"/>
          <w:sz w:val="24"/>
          <w:szCs w:val="24"/>
        </w:rPr>
        <w:t xml:space="preserve"> </w:t>
      </w:r>
      <w:proofErr w:type="gramStart"/>
      <w:r w:rsidRPr="00BB7636">
        <w:rPr>
          <w:rFonts w:ascii="Times New Roman" w:hAnsi="Times New Roman" w:cs="Times New Roman"/>
          <w:sz w:val="24"/>
          <w:szCs w:val="24"/>
        </w:rPr>
        <w:t>приеме</w:t>
      </w:r>
      <w:proofErr w:type="gramEnd"/>
      <w:r w:rsidRPr="00BB7636">
        <w:rPr>
          <w:rFonts w:ascii="Times New Roman" w:hAnsi="Times New Roman" w:cs="Times New Roman"/>
          <w:sz w:val="24"/>
          <w:szCs w:val="24"/>
        </w:rPr>
        <w:t xml:space="preserve"> заявителя.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5.10. </w:t>
      </w:r>
      <w:proofErr w:type="gramStart"/>
      <w:r w:rsidRPr="00BB7636">
        <w:rPr>
          <w:rFonts w:ascii="Times New Roman" w:hAnsi="Times New Roman" w:cs="Times New Roman"/>
          <w:sz w:val="24"/>
          <w:szCs w:val="24"/>
        </w:rPr>
        <w:t>Жалоба, поступившая в Администрацию подлежит</w:t>
      </w:r>
      <w:proofErr w:type="gramEnd"/>
      <w:r w:rsidRPr="00BB7636">
        <w:rPr>
          <w:rFonts w:ascii="Times New Roman" w:hAnsi="Times New Roman" w:cs="Times New Roman"/>
          <w:sz w:val="24"/>
          <w:szCs w:val="24"/>
        </w:rPr>
        <w:t xml:space="preserve"> регистрации не позднее следующего рабочего дня со дня ее поступления.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5.11. Жалоба должна содержать:</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sidRPr="006D1321">
        <w:rPr>
          <w:rFonts w:ascii="Times New Roman" w:hAnsi="Times New Roman" w:cs="Times New Roman"/>
          <w:color w:val="000000"/>
          <w:sz w:val="24"/>
          <w:szCs w:val="24"/>
        </w:rPr>
        <w:t xml:space="preserve">предусмотренных </w:t>
      </w:r>
      <w:hyperlink r:id="rId59"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их руководителей и (или) работников, решения и действия (бездействие) которых обжалуются;</w:t>
      </w:r>
    </w:p>
    <w:p w:rsidR="00563D3F" w:rsidRPr="00BB7636" w:rsidRDefault="00563D3F" w:rsidP="00BB7636">
      <w:pPr>
        <w:jc w:val="both"/>
        <w:rPr>
          <w:rFonts w:ascii="Times New Roman" w:hAnsi="Times New Roman" w:cs="Times New Roman"/>
          <w:sz w:val="24"/>
          <w:szCs w:val="24"/>
        </w:rPr>
      </w:pPr>
      <w:proofErr w:type="gramStart"/>
      <w:r w:rsidRPr="006D1321">
        <w:rPr>
          <w:rFonts w:ascii="Times New Roman" w:hAnsi="Times New Roman" w:cs="Times New Roman"/>
          <w:color w:val="000000"/>
          <w:sz w:val="24"/>
          <w:szCs w:val="24"/>
        </w:rPr>
        <w:t>2) фамилию, имя, отчество (последнее - при наличии), сведения о месте жительства заявителя</w:t>
      </w:r>
      <w:r w:rsidRPr="00BB7636">
        <w:rPr>
          <w:rFonts w:ascii="Times New Roman" w:hAnsi="Times New Roman" w:cs="Times New Roman"/>
          <w:sz w:val="24"/>
          <w:szCs w:val="24"/>
        </w:rPr>
        <w:t xml:space="preserve">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60"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их работников;</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61"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от 27 </w:t>
      </w:r>
      <w:r w:rsidRPr="006D1321">
        <w:rPr>
          <w:rFonts w:ascii="Times New Roman" w:hAnsi="Times New Roman" w:cs="Times New Roman"/>
          <w:color w:val="000000"/>
          <w:sz w:val="24"/>
          <w:szCs w:val="24"/>
        </w:rPr>
        <w:lastRenderedPageBreak/>
        <w:t>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63D3F" w:rsidRPr="006D1321" w:rsidRDefault="00563D3F" w:rsidP="00BB7636">
      <w:pPr>
        <w:jc w:val="both"/>
        <w:rPr>
          <w:rFonts w:ascii="Times New Roman" w:hAnsi="Times New Roman" w:cs="Times New Roman"/>
          <w:color w:val="000000"/>
          <w:sz w:val="24"/>
          <w:szCs w:val="24"/>
        </w:rPr>
      </w:pP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Сроки рассмотрения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5.12. </w:t>
      </w:r>
      <w:proofErr w:type="gramStart"/>
      <w:r w:rsidRPr="006D1321">
        <w:rPr>
          <w:rFonts w:ascii="Times New Roman" w:hAnsi="Times New Roman" w:cs="Times New Roman"/>
          <w:color w:val="000000"/>
          <w:sz w:val="24"/>
          <w:szCs w:val="24"/>
        </w:rPr>
        <w:t xml:space="preserve">Жалоба, поступившая в Администрацию, МФЦ, учредителю МФЦ, в организации, предусмотренные </w:t>
      </w:r>
      <w:hyperlink r:id="rId62"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63"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в приеме документов у заявителя либо в</w:t>
      </w:r>
      <w:proofErr w:type="gramEnd"/>
      <w:r w:rsidRPr="006D1321">
        <w:rPr>
          <w:rFonts w:ascii="Times New Roman" w:hAnsi="Times New Roman" w:cs="Times New Roman"/>
          <w:color w:val="000000"/>
          <w:sz w:val="24"/>
          <w:szCs w:val="24"/>
        </w:rPr>
        <w:t xml:space="preserve"> </w:t>
      </w:r>
      <w:proofErr w:type="gramStart"/>
      <w:r w:rsidRPr="006D1321">
        <w:rPr>
          <w:rFonts w:ascii="Times New Roman" w:hAnsi="Times New Roman" w:cs="Times New Roman"/>
          <w:color w:val="000000"/>
          <w:sz w:val="24"/>
          <w:szCs w:val="24"/>
        </w:rPr>
        <w:t>исправлении</w:t>
      </w:r>
      <w:proofErr w:type="gramEnd"/>
      <w:r w:rsidRPr="006D1321">
        <w:rPr>
          <w:rFonts w:ascii="Times New Roman" w:hAnsi="Times New Roman" w:cs="Times New Roman"/>
          <w:color w:val="000000"/>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63D3F" w:rsidRPr="006D1321" w:rsidRDefault="00563D3F" w:rsidP="00BB7636">
      <w:pPr>
        <w:ind w:firstLine="559"/>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5.13. Основания для приостановления рассмотрения жалобы отсутствуют.</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Результат рассмотрения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5.14. По результатам рассмотрения жалобы принимается одно из следующих решений:</w:t>
      </w:r>
    </w:p>
    <w:p w:rsidR="00563D3F" w:rsidRPr="006D1321" w:rsidRDefault="00563D3F" w:rsidP="00BB7636">
      <w:pPr>
        <w:jc w:val="both"/>
        <w:rPr>
          <w:rFonts w:ascii="Times New Roman" w:hAnsi="Times New Roman" w:cs="Times New Roman"/>
          <w:color w:val="000000"/>
          <w:sz w:val="24"/>
          <w:szCs w:val="24"/>
        </w:rPr>
      </w:pPr>
      <w:proofErr w:type="gramStart"/>
      <w:r w:rsidRPr="006D1321">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roofErr w:type="gramEnd"/>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2) в удовлетворении жалобы отказывается.</w:t>
      </w:r>
    </w:p>
    <w:p w:rsidR="00563D3F" w:rsidRPr="006D1321" w:rsidRDefault="00563D3F" w:rsidP="00BB7636">
      <w:pPr>
        <w:jc w:val="both"/>
        <w:rPr>
          <w:rFonts w:ascii="Times New Roman" w:hAnsi="Times New Roman" w:cs="Times New Roman"/>
          <w:color w:val="000000"/>
          <w:sz w:val="24"/>
          <w:szCs w:val="24"/>
        </w:rPr>
      </w:pP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5.16. МФЦ отказывает в удовлетворении жалобы в соответствии с основаниями, предусмотренными Порядком.</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5.17. Администрация оставляет жалобу без ответа в соответствии с основаниями, предусмотренными муниципальным правовым актом.</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5.18. МФЦ оставляет жалобу без ответа в соответствии с основаниями, предусмотренными Порядком.</w:t>
      </w:r>
    </w:p>
    <w:p w:rsidR="00563D3F" w:rsidRPr="00BB7636" w:rsidRDefault="00563D3F" w:rsidP="00BB7636">
      <w:pPr>
        <w:jc w:val="both"/>
        <w:rPr>
          <w:rFonts w:ascii="Times New Roman" w:hAnsi="Times New Roman" w:cs="Times New Roman"/>
          <w:sz w:val="24"/>
          <w:szCs w:val="24"/>
        </w:rPr>
      </w:pPr>
      <w:r w:rsidRPr="006D1321">
        <w:rPr>
          <w:rFonts w:ascii="Times New Roman" w:hAnsi="Times New Roman" w:cs="Times New Roman"/>
          <w:color w:val="000000"/>
          <w:sz w:val="24"/>
          <w:szCs w:val="24"/>
        </w:rPr>
        <w:t xml:space="preserve">5.19. В случае установления в ходе или по результатам </w:t>
      </w:r>
      <w:proofErr w:type="gramStart"/>
      <w:r w:rsidRPr="006D1321">
        <w:rPr>
          <w:rFonts w:ascii="Times New Roman" w:hAnsi="Times New Roman" w:cs="Times New Roman"/>
          <w:color w:val="000000"/>
          <w:sz w:val="24"/>
          <w:szCs w:val="24"/>
        </w:rPr>
        <w:t>рассмот</w:t>
      </w:r>
      <w:r w:rsidRPr="00BB7636">
        <w:rPr>
          <w:rFonts w:ascii="Times New Roman" w:hAnsi="Times New Roman" w:cs="Times New Roman"/>
          <w:sz w:val="24"/>
          <w:szCs w:val="24"/>
        </w:rPr>
        <w:t>рения жалобы признаков состава административного правонарушения</w:t>
      </w:r>
      <w:proofErr w:type="gramEnd"/>
      <w:r w:rsidRPr="00BB763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Порядок информирования заявителя о результатах рассмотрения жалобы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5.20.1. </w:t>
      </w:r>
      <w:proofErr w:type="gramStart"/>
      <w:r w:rsidRPr="00BB763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4" w:history="1">
        <w:r w:rsidRPr="006D1321">
          <w:rPr>
            <w:rStyle w:val="af8"/>
            <w:rFonts w:ascii="Times New Roman" w:hAnsi="Times New Roman" w:cs="Times New Roman"/>
            <w:color w:val="000000"/>
            <w:sz w:val="24"/>
            <w:szCs w:val="24"/>
          </w:rPr>
          <w:t>частью 1.1 статьи 16</w:t>
        </w:r>
      </w:hyperlink>
      <w:r w:rsidRPr="00BB7636">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BB763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lastRenderedPageBreak/>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563D3F" w:rsidRPr="00BB7636" w:rsidRDefault="00563D3F" w:rsidP="00BB7636">
      <w:pPr>
        <w:jc w:val="both"/>
        <w:rPr>
          <w:rFonts w:ascii="Times New Roman" w:hAnsi="Times New Roman" w:cs="Times New Roman"/>
          <w:sz w:val="24"/>
          <w:szCs w:val="24"/>
        </w:rPr>
      </w:pPr>
    </w:p>
    <w:p w:rsidR="00563D3F" w:rsidRPr="00BB7636" w:rsidRDefault="00563D3F" w:rsidP="00BB7636">
      <w:pPr>
        <w:jc w:val="both"/>
        <w:rPr>
          <w:rFonts w:ascii="Times New Roman" w:hAnsi="Times New Roman" w:cs="Times New Roman"/>
          <w:sz w:val="24"/>
          <w:szCs w:val="24"/>
        </w:rPr>
      </w:pPr>
      <w:r w:rsidRPr="00BB7636">
        <w:rPr>
          <w:rFonts w:ascii="Times New Roman" w:hAnsi="Times New Roman" w:cs="Times New Roman"/>
          <w:sz w:val="24"/>
          <w:szCs w:val="24"/>
        </w:rPr>
        <w:t>Порядок обжалования решения по жалобе</w:t>
      </w:r>
    </w:p>
    <w:p w:rsidR="00563D3F" w:rsidRPr="006D1321" w:rsidRDefault="00563D3F" w:rsidP="00BB7636">
      <w:pPr>
        <w:jc w:val="both"/>
        <w:rPr>
          <w:rFonts w:ascii="Times New Roman" w:hAnsi="Times New Roman" w:cs="Times New Roman"/>
          <w:color w:val="000000"/>
          <w:sz w:val="24"/>
          <w:szCs w:val="24"/>
        </w:rPr>
      </w:pPr>
      <w:r w:rsidRPr="00BB7636">
        <w:rPr>
          <w:rFonts w:ascii="Times New Roman" w:hAnsi="Times New Roman" w:cs="Times New Roman"/>
          <w:sz w:val="24"/>
          <w:szCs w:val="24"/>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hyperlink r:id="rId65"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или их работниками в суд, в порядке и сроки, установленные законодательством Российской Федерации.</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Право заявителя на получение информации и документов, необходимых для обоснования и рассмотрения жалобы</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5.23. </w:t>
      </w:r>
      <w:proofErr w:type="gramStart"/>
      <w:r w:rsidRPr="006D1321">
        <w:rPr>
          <w:rFonts w:ascii="Times New Roman" w:hAnsi="Times New Roman" w:cs="Times New Roman"/>
          <w:color w:val="000000"/>
          <w:sz w:val="24"/>
          <w:szCs w:val="24"/>
        </w:rPr>
        <w:t xml:space="preserve">Заявители имеют право обратиться в Администрацию, МФЦ, а также организацию, предусмотренную </w:t>
      </w:r>
      <w:hyperlink r:id="rId66"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6D1321">
        <w:rPr>
          <w:rFonts w:ascii="Times New Roman" w:hAnsi="Times New Roman" w:cs="Times New Roman"/>
          <w:color w:val="000000"/>
          <w:sz w:val="24"/>
          <w:szCs w:val="24"/>
        </w:rPr>
        <w:t xml:space="preserve"> муниципальных услуг (функций) Смоленской области, а также при личном приеме заявителя.</w:t>
      </w:r>
    </w:p>
    <w:p w:rsidR="00563D3F" w:rsidRPr="006D1321" w:rsidRDefault="00563D3F" w:rsidP="00BB7636">
      <w:pPr>
        <w:jc w:val="both"/>
        <w:rPr>
          <w:rFonts w:ascii="Times New Roman" w:hAnsi="Times New Roman" w:cs="Times New Roman"/>
          <w:color w:val="000000"/>
          <w:sz w:val="24"/>
          <w:szCs w:val="24"/>
        </w:rPr>
      </w:pPr>
      <w:r w:rsidRPr="006D1321">
        <w:rPr>
          <w:rFonts w:ascii="Times New Roman" w:hAnsi="Times New Roman" w:cs="Times New Roman"/>
          <w:color w:val="000000"/>
          <w:sz w:val="24"/>
          <w:szCs w:val="24"/>
        </w:rPr>
        <w:t>Способы информирования заявителей о порядке подачи и рассмотрения жалобы</w:t>
      </w:r>
    </w:p>
    <w:p w:rsidR="00563D3F" w:rsidRPr="00BB7636" w:rsidRDefault="00563D3F" w:rsidP="00BB7636">
      <w:pPr>
        <w:jc w:val="both"/>
        <w:rPr>
          <w:rFonts w:ascii="Times New Roman" w:hAnsi="Times New Roman" w:cs="Times New Roman"/>
          <w:sz w:val="24"/>
          <w:szCs w:val="24"/>
        </w:rPr>
      </w:pPr>
      <w:r w:rsidRPr="006D1321">
        <w:rPr>
          <w:rFonts w:ascii="Times New Roman" w:hAnsi="Times New Roman" w:cs="Times New Roman"/>
          <w:color w:val="000000"/>
          <w:sz w:val="24"/>
          <w:szCs w:val="24"/>
        </w:rPr>
        <w:t>5.24. </w:t>
      </w:r>
      <w:proofErr w:type="gramStart"/>
      <w:r w:rsidRPr="006D1321">
        <w:rPr>
          <w:rFonts w:ascii="Times New Roman" w:hAnsi="Times New Roman" w:cs="Times New Roman"/>
          <w:color w:val="000000"/>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hyperlink r:id="rId67" w:history="1">
        <w:r w:rsidRPr="006D1321">
          <w:rPr>
            <w:rStyle w:val="af8"/>
            <w:rFonts w:ascii="Times New Roman" w:hAnsi="Times New Roman" w:cs="Times New Roman"/>
            <w:color w:val="000000"/>
            <w:sz w:val="24"/>
            <w:szCs w:val="24"/>
          </w:rPr>
          <w:t>частью 1.1 статьи 16</w:t>
        </w:r>
      </w:hyperlink>
      <w:r w:rsidRPr="006D1321">
        <w:rPr>
          <w:rFonts w:ascii="Times New Roman" w:hAnsi="Times New Roman" w:cs="Times New Roman"/>
          <w:color w:val="000000"/>
          <w:sz w:val="24"/>
          <w:szCs w:val="24"/>
        </w:rPr>
        <w:t xml:space="preserve"> Федерального закона N 210-ФЗ, в федеральной государственной информационной системе "Единый портал государств</w:t>
      </w:r>
      <w:r w:rsidRPr="00BB7636">
        <w:rPr>
          <w:rFonts w:ascii="Times New Roman" w:hAnsi="Times New Roman" w:cs="Times New Roman"/>
          <w:sz w:val="24"/>
          <w:szCs w:val="24"/>
        </w:rPr>
        <w:t>енных и муниципальных услуг (функций)", на Портале государственных и муниципальных услуг (функций) Смоленской</w:t>
      </w:r>
      <w:proofErr w:type="gramEnd"/>
      <w:r w:rsidRPr="00BB7636">
        <w:rPr>
          <w:rFonts w:ascii="Times New Roman" w:hAnsi="Times New Roman" w:cs="Times New Roman"/>
          <w:sz w:val="24"/>
          <w:szCs w:val="24"/>
        </w:rPr>
        <w:t xml:space="preserve"> области.</w:t>
      </w:r>
    </w:p>
    <w:p w:rsidR="00563D3F" w:rsidRDefault="00563D3F" w:rsidP="00E274FC">
      <w:pPr>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p w:rsidR="00563D3F" w:rsidRDefault="00563D3F" w:rsidP="00E274FC">
      <w:pPr>
        <w:jc w:val="righ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2"/>
      </w:tblGrid>
      <w:tr w:rsidR="00563D3F">
        <w:tc>
          <w:tcPr>
            <w:tcW w:w="6202" w:type="dxa"/>
            <w:tcBorders>
              <w:top w:val="nil"/>
              <w:left w:val="nil"/>
              <w:bottom w:val="nil"/>
              <w:right w:val="nil"/>
            </w:tcBorders>
          </w:tcPr>
          <w:p w:rsidR="00563D3F" w:rsidRPr="007311A9" w:rsidRDefault="00563D3F" w:rsidP="00E274FC">
            <w:pPr>
              <w:pStyle w:val="afa"/>
              <w:rPr>
                <w:rFonts w:cs="Times New Roman"/>
              </w:rPr>
            </w:pPr>
          </w:p>
          <w:p w:rsidR="00563D3F" w:rsidRPr="007311A9" w:rsidRDefault="00563D3F" w:rsidP="006D1321">
            <w:pPr>
              <w:pStyle w:val="afa"/>
              <w:jc w:val="center"/>
              <w:rPr>
                <w:rFonts w:cs="Times New Roman"/>
              </w:rPr>
            </w:pPr>
          </w:p>
        </w:tc>
      </w:tr>
    </w:tbl>
    <w:p w:rsidR="00563D3F" w:rsidRDefault="00563D3F" w:rsidP="00872952">
      <w:pPr>
        <w:jc w:val="center"/>
        <w:rPr>
          <w:rFonts w:ascii="Times New Roman" w:hAnsi="Times New Roman" w:cs="Times New Roman"/>
          <w:b/>
          <w:bCs/>
          <w:sz w:val="24"/>
          <w:szCs w:val="24"/>
        </w:rPr>
      </w:pPr>
      <w:bookmarkStart w:id="1" w:name="sub_460"/>
    </w:p>
    <w:p w:rsidR="00563D3F" w:rsidRDefault="00563D3F" w:rsidP="00872952">
      <w:pPr>
        <w:jc w:val="center"/>
        <w:rPr>
          <w:rFonts w:ascii="Times New Roman" w:hAnsi="Times New Roman" w:cs="Times New Roman"/>
          <w:b/>
          <w:bCs/>
          <w:sz w:val="24"/>
          <w:szCs w:val="24"/>
        </w:rPr>
      </w:pPr>
    </w:p>
    <w:p w:rsidR="00563D3F" w:rsidRDefault="00563D3F" w:rsidP="00872952">
      <w:pPr>
        <w:jc w:val="center"/>
        <w:rPr>
          <w:rFonts w:ascii="Times New Roman" w:hAnsi="Times New Roman" w:cs="Times New Roman"/>
          <w:b/>
          <w:bCs/>
          <w:sz w:val="24"/>
          <w:szCs w:val="24"/>
        </w:rPr>
      </w:pPr>
    </w:p>
    <w:p w:rsidR="00563D3F" w:rsidRDefault="00563D3F" w:rsidP="00872952">
      <w:pPr>
        <w:jc w:val="center"/>
        <w:rPr>
          <w:rFonts w:ascii="Times New Roman" w:hAnsi="Times New Roman" w:cs="Times New Roman"/>
          <w:b/>
          <w:bCs/>
          <w:sz w:val="24"/>
          <w:szCs w:val="24"/>
        </w:rPr>
      </w:pPr>
    </w:p>
    <w:p w:rsidR="00563D3F" w:rsidRDefault="00563D3F" w:rsidP="00872952">
      <w:pPr>
        <w:jc w:val="center"/>
        <w:rPr>
          <w:rFonts w:ascii="Times New Roman" w:hAnsi="Times New Roman" w:cs="Times New Roman"/>
          <w:b/>
          <w:bCs/>
          <w:sz w:val="24"/>
          <w:szCs w:val="24"/>
        </w:rPr>
      </w:pPr>
    </w:p>
    <w:p w:rsidR="00563D3F" w:rsidRPr="00872952" w:rsidRDefault="00563D3F" w:rsidP="00872952">
      <w:pPr>
        <w:jc w:val="center"/>
        <w:rPr>
          <w:rFonts w:ascii="Times New Roman" w:hAnsi="Times New Roman" w:cs="Times New Roman"/>
          <w:b/>
          <w:bCs/>
          <w:sz w:val="24"/>
          <w:szCs w:val="24"/>
        </w:rPr>
      </w:pPr>
      <w:r w:rsidRPr="00872952">
        <w:rPr>
          <w:rFonts w:ascii="Times New Roman" w:hAnsi="Times New Roman" w:cs="Times New Roman"/>
          <w:b/>
          <w:bCs/>
          <w:sz w:val="24"/>
          <w:szCs w:val="24"/>
        </w:rPr>
        <w:lastRenderedPageBreak/>
        <w:t>Приложение №1</w:t>
      </w: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к Административному регламенту предоставления </w:t>
      </w:r>
    </w:p>
    <w:p w:rsidR="00563D3F" w:rsidRPr="00872952" w:rsidRDefault="00563D3F" w:rsidP="006D1321">
      <w:pPr>
        <w:jc w:val="center"/>
        <w:rPr>
          <w:rFonts w:ascii="Times New Roman" w:hAnsi="Times New Roman" w:cs="Times New Roman"/>
          <w:sz w:val="24"/>
          <w:szCs w:val="24"/>
        </w:rPr>
      </w:pPr>
      <w:r>
        <w:rPr>
          <w:rFonts w:ascii="Times New Roman" w:hAnsi="Times New Roman" w:cs="Times New Roman"/>
          <w:sz w:val="24"/>
          <w:szCs w:val="24"/>
        </w:rPr>
        <w:t xml:space="preserve">             м</w:t>
      </w:r>
      <w:r w:rsidRPr="00872952">
        <w:rPr>
          <w:rFonts w:ascii="Times New Roman" w:hAnsi="Times New Roman" w:cs="Times New Roman"/>
          <w:sz w:val="24"/>
          <w:szCs w:val="24"/>
        </w:rPr>
        <w:t xml:space="preserve">униципальной услуги "Выдача разрешения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w:t>
      </w:r>
    </w:p>
    <w:p w:rsidR="00563D3F" w:rsidRPr="00872952" w:rsidRDefault="00563D3F" w:rsidP="006D1321">
      <w:pPr>
        <w:jc w:val="right"/>
        <w:rPr>
          <w:rFonts w:ascii="Times New Roman" w:hAnsi="Times New Roman" w:cs="Times New Roman"/>
          <w:sz w:val="24"/>
          <w:szCs w:val="24"/>
        </w:rPr>
      </w:pPr>
      <w:r>
        <w:rPr>
          <w:rFonts w:ascii="Times New Roman" w:hAnsi="Times New Roman" w:cs="Times New Roman"/>
          <w:sz w:val="24"/>
          <w:szCs w:val="24"/>
        </w:rPr>
        <w:t xml:space="preserve">    в</w:t>
      </w:r>
      <w:r w:rsidRPr="00872952">
        <w:rPr>
          <w:rFonts w:ascii="Times New Roman" w:hAnsi="Times New Roman" w:cs="Times New Roman"/>
          <w:sz w:val="24"/>
          <w:szCs w:val="24"/>
        </w:rPr>
        <w:t xml:space="preserve">ыполнение авиационных работ, парашютных прыжков, </w:t>
      </w: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демонстрационных полетов воздушных судов, полетов </w:t>
      </w:r>
    </w:p>
    <w:p w:rsidR="00563D3F" w:rsidRPr="00872952" w:rsidRDefault="00563D3F" w:rsidP="006D1321">
      <w:pPr>
        <w:jc w:val="right"/>
        <w:rPr>
          <w:rFonts w:ascii="Times New Roman" w:hAnsi="Times New Roman" w:cs="Times New Roman"/>
          <w:sz w:val="24"/>
          <w:szCs w:val="24"/>
        </w:rPr>
      </w:pPr>
      <w:proofErr w:type="gramStart"/>
      <w:r w:rsidRPr="00872952">
        <w:rPr>
          <w:rFonts w:ascii="Times New Roman" w:hAnsi="Times New Roman" w:cs="Times New Roman"/>
          <w:sz w:val="24"/>
          <w:szCs w:val="24"/>
        </w:rPr>
        <w:t xml:space="preserve">беспилотных воздушных судов (за исключением полетов </w:t>
      </w:r>
      <w:proofErr w:type="gramEnd"/>
    </w:p>
    <w:p w:rsidR="00563D3F" w:rsidRPr="00872952" w:rsidRDefault="00563D3F" w:rsidP="006D1321">
      <w:pPr>
        <w:jc w:val="right"/>
        <w:rPr>
          <w:rFonts w:ascii="Times New Roman" w:hAnsi="Times New Roman" w:cs="Times New Roman"/>
          <w:sz w:val="24"/>
          <w:szCs w:val="24"/>
        </w:rPr>
      </w:pPr>
      <w:r w:rsidRPr="00872952">
        <w:rPr>
          <w:rFonts w:ascii="Times New Roman" w:hAnsi="Times New Roman" w:cs="Times New Roman"/>
          <w:sz w:val="24"/>
          <w:szCs w:val="24"/>
        </w:rPr>
        <w:t xml:space="preserve">беспилотных воздушных судов с </w:t>
      </w:r>
      <w:proofErr w:type="gramStart"/>
      <w:r w:rsidRPr="00872952">
        <w:rPr>
          <w:rFonts w:ascii="Times New Roman" w:hAnsi="Times New Roman" w:cs="Times New Roman"/>
          <w:sz w:val="24"/>
          <w:szCs w:val="24"/>
        </w:rPr>
        <w:t>максимальной</w:t>
      </w:r>
      <w:proofErr w:type="gramEnd"/>
      <w:r w:rsidRPr="00872952">
        <w:rPr>
          <w:rFonts w:ascii="Times New Roman" w:hAnsi="Times New Roman" w:cs="Times New Roman"/>
          <w:sz w:val="24"/>
          <w:szCs w:val="24"/>
        </w:rPr>
        <w:t xml:space="preserve"> взлетной </w:t>
      </w: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массой менее 0,25 кг), подъемов привязных аэростатов</w:t>
      </w: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 над</w:t>
      </w:r>
      <w:r>
        <w:rPr>
          <w:rFonts w:ascii="Times New Roman" w:hAnsi="Times New Roman" w:cs="Times New Roman"/>
          <w:sz w:val="24"/>
          <w:szCs w:val="24"/>
        </w:rPr>
        <w:t xml:space="preserve"> населенными пунктами Новосельского</w:t>
      </w:r>
      <w:r w:rsidRPr="00872952">
        <w:rPr>
          <w:rFonts w:ascii="Times New Roman" w:hAnsi="Times New Roman" w:cs="Times New Roman"/>
          <w:sz w:val="24"/>
          <w:szCs w:val="24"/>
        </w:rPr>
        <w:t xml:space="preserve"> сельского</w:t>
      </w:r>
    </w:p>
    <w:p w:rsidR="00563D3F"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 поселения Смоленского района Смоленской области,</w:t>
      </w:r>
    </w:p>
    <w:p w:rsidR="00563D3F"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а также посадки (взлета)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расположенные в границах </w:t>
      </w:r>
    </w:p>
    <w:p w:rsidR="00563D3F" w:rsidRDefault="00563D3F" w:rsidP="00872952">
      <w:pPr>
        <w:jc w:val="center"/>
        <w:rPr>
          <w:rFonts w:ascii="Times New Roman" w:hAnsi="Times New Roman" w:cs="Times New Roman"/>
          <w:sz w:val="24"/>
          <w:szCs w:val="24"/>
        </w:rPr>
      </w:pPr>
      <w:r>
        <w:rPr>
          <w:rFonts w:ascii="Times New Roman" w:hAnsi="Times New Roman" w:cs="Times New Roman"/>
          <w:sz w:val="24"/>
          <w:szCs w:val="24"/>
        </w:rPr>
        <w:t xml:space="preserve">                                                                      Новосельского</w:t>
      </w:r>
      <w:r w:rsidRPr="00872952">
        <w:rPr>
          <w:rFonts w:ascii="Times New Roman" w:hAnsi="Times New Roman" w:cs="Times New Roman"/>
          <w:sz w:val="24"/>
          <w:szCs w:val="24"/>
        </w:rPr>
        <w:t xml:space="preserve"> сельского поселения Смоленского района </w:t>
      </w:r>
    </w:p>
    <w:p w:rsidR="00563D3F"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 xml:space="preserve">Смоленской области площадки, сведения о которых не </w:t>
      </w:r>
    </w:p>
    <w:p w:rsidR="00563D3F" w:rsidRDefault="00563D3F" w:rsidP="00872952">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опубликованы</w:t>
      </w:r>
      <w:proofErr w:type="gramEnd"/>
      <w:r w:rsidRPr="00872952">
        <w:rPr>
          <w:rFonts w:ascii="Times New Roman" w:hAnsi="Times New Roman" w:cs="Times New Roman"/>
          <w:sz w:val="24"/>
          <w:szCs w:val="24"/>
        </w:rPr>
        <w:t xml:space="preserve"> в документах аэронавигационной </w:t>
      </w:r>
    </w:p>
    <w:p w:rsidR="00563D3F"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информации"</w:t>
      </w:r>
    </w:p>
    <w:p w:rsidR="00563D3F" w:rsidRDefault="00563D3F" w:rsidP="006D1321">
      <w:pPr>
        <w:jc w:val="right"/>
        <w:rPr>
          <w:rFonts w:ascii="Times New Roman" w:hAnsi="Times New Roman" w:cs="Times New Roman"/>
          <w:sz w:val="24"/>
          <w:szCs w:val="24"/>
        </w:rPr>
      </w:pPr>
    </w:p>
    <w:p w:rsidR="00563D3F" w:rsidRDefault="00563D3F" w:rsidP="006D1321">
      <w:pPr>
        <w:jc w:val="right"/>
        <w:rPr>
          <w:rFonts w:ascii="Times New Roman" w:hAnsi="Times New Roman" w:cs="Times New Roman"/>
          <w:sz w:val="24"/>
          <w:szCs w:val="24"/>
        </w:rPr>
      </w:pPr>
    </w:p>
    <w:p w:rsidR="00563D3F" w:rsidRDefault="00563D3F" w:rsidP="006D1321">
      <w:pPr>
        <w:jc w:val="right"/>
        <w:rPr>
          <w:rFonts w:ascii="Times New Roman" w:hAnsi="Times New Roman" w:cs="Times New Roman"/>
          <w:sz w:val="24"/>
          <w:szCs w:val="24"/>
        </w:rPr>
      </w:pPr>
    </w:p>
    <w:p w:rsidR="00563D3F" w:rsidRDefault="00563D3F" w:rsidP="006D1321">
      <w:pPr>
        <w:jc w:val="right"/>
        <w:rPr>
          <w:rFonts w:ascii="Times New Roman" w:hAnsi="Times New Roman" w:cs="Times New Roman"/>
          <w:sz w:val="24"/>
          <w:szCs w:val="24"/>
        </w:rPr>
      </w:pPr>
    </w:p>
    <w:p w:rsidR="00563D3F" w:rsidRDefault="00563D3F" w:rsidP="006D1321">
      <w:pPr>
        <w:jc w:val="right"/>
        <w:rPr>
          <w:rFonts w:ascii="Times New Roman" w:hAnsi="Times New Roman" w:cs="Times New Roman"/>
          <w:sz w:val="24"/>
          <w:szCs w:val="24"/>
        </w:rPr>
      </w:pPr>
    </w:p>
    <w:p w:rsidR="00563D3F" w:rsidRPr="00872952" w:rsidRDefault="00563D3F" w:rsidP="00872952">
      <w:pPr>
        <w:jc w:val="center"/>
        <w:rPr>
          <w:rFonts w:ascii="Times New Roman" w:hAnsi="Times New Roman" w:cs="Times New Roman"/>
          <w:sz w:val="24"/>
          <w:szCs w:val="24"/>
        </w:rPr>
      </w:pPr>
      <w:r w:rsidRPr="00872952">
        <w:rPr>
          <w:rFonts w:ascii="Times New Roman" w:hAnsi="Times New Roman" w:cs="Times New Roman"/>
          <w:sz w:val="24"/>
          <w:szCs w:val="24"/>
        </w:rPr>
        <w:t>В Администрацию</w:t>
      </w:r>
    </w:p>
    <w:p w:rsidR="00563D3F" w:rsidRPr="00872952" w:rsidRDefault="00563D3F" w:rsidP="00872952">
      <w:pPr>
        <w:jc w:val="center"/>
        <w:rPr>
          <w:rFonts w:ascii="Times New Roman" w:hAnsi="Times New Roman" w:cs="Times New Roman"/>
          <w:sz w:val="24"/>
          <w:szCs w:val="24"/>
        </w:rPr>
      </w:pP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w:t>
      </w:r>
    </w:p>
    <w:p w:rsidR="00563D3F" w:rsidRPr="00872952" w:rsidRDefault="00563D3F" w:rsidP="006D1321">
      <w:pPr>
        <w:jc w:val="right"/>
        <w:rPr>
          <w:rFonts w:ascii="Times New Roman" w:hAnsi="Times New Roman" w:cs="Times New Roman"/>
          <w:sz w:val="24"/>
          <w:szCs w:val="24"/>
        </w:rPr>
      </w:pPr>
      <w:r w:rsidRPr="00872952">
        <w:rPr>
          <w:rFonts w:ascii="Times New Roman" w:hAnsi="Times New Roman" w:cs="Times New Roman"/>
          <w:sz w:val="24"/>
          <w:szCs w:val="24"/>
        </w:rPr>
        <w:t>Смоленского района Смоленской области</w:t>
      </w:r>
    </w:p>
    <w:p w:rsidR="00563D3F" w:rsidRPr="00872952" w:rsidRDefault="00563D3F" w:rsidP="006D1321">
      <w:pPr>
        <w:rPr>
          <w:rFonts w:ascii="Times New Roman" w:hAnsi="Times New Roman" w:cs="Times New Roman"/>
          <w:sz w:val="24"/>
          <w:szCs w:val="24"/>
        </w:rPr>
      </w:pP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от ________________________________</w:t>
      </w:r>
    </w:p>
    <w:p w:rsidR="00563D3F" w:rsidRPr="00872952" w:rsidRDefault="00563D3F" w:rsidP="006D1321">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(фамилия, имя, отчество заявителя</w:t>
      </w:r>
      <w:proofErr w:type="gramEnd"/>
    </w:p>
    <w:p w:rsidR="00563D3F" w:rsidRPr="00872952" w:rsidRDefault="00563D3F" w:rsidP="006D1321">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(с указанием должности</w:t>
      </w:r>
      <w:r>
        <w:rPr>
          <w:rFonts w:ascii="Times New Roman" w:hAnsi="Times New Roman" w:cs="Times New Roman"/>
          <w:sz w:val="24"/>
          <w:szCs w:val="24"/>
        </w:rPr>
        <w:t xml:space="preserve"> заявителя-</w:t>
      </w:r>
      <w:proofErr w:type="gramEnd"/>
    </w:p>
    <w:p w:rsidR="00563D3F"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при подаче заявления</w:t>
      </w:r>
      <w:r>
        <w:rPr>
          <w:rFonts w:ascii="Times New Roman" w:hAnsi="Times New Roman" w:cs="Times New Roman"/>
          <w:sz w:val="24"/>
          <w:szCs w:val="24"/>
        </w:rPr>
        <w:t xml:space="preserve"> </w:t>
      </w:r>
      <w:proofErr w:type="gramStart"/>
      <w:r w:rsidRPr="00872952">
        <w:rPr>
          <w:rFonts w:ascii="Times New Roman" w:hAnsi="Times New Roman" w:cs="Times New Roman"/>
          <w:sz w:val="24"/>
          <w:szCs w:val="24"/>
        </w:rPr>
        <w:t>от</w:t>
      </w:r>
      <w:proofErr w:type="gramEnd"/>
      <w:r w:rsidRPr="00872952">
        <w:rPr>
          <w:rFonts w:ascii="Times New Roman" w:hAnsi="Times New Roman" w:cs="Times New Roman"/>
          <w:sz w:val="24"/>
          <w:szCs w:val="24"/>
        </w:rPr>
        <w:t xml:space="preserve"> юридического</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 xml:space="preserve"> лица)</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___________________________________</w:t>
      </w:r>
    </w:p>
    <w:p w:rsidR="00563D3F" w:rsidRPr="00872952" w:rsidRDefault="00563D3F" w:rsidP="006D1321">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w:t>
      </w:r>
      <w:r>
        <w:rPr>
          <w:rFonts w:ascii="Times New Roman" w:hAnsi="Times New Roman" w:cs="Times New Roman"/>
          <w:sz w:val="24"/>
          <w:szCs w:val="24"/>
        </w:rPr>
        <w:t xml:space="preserve"> д</w:t>
      </w:r>
      <w:r w:rsidRPr="00872952">
        <w:rPr>
          <w:rFonts w:ascii="Times New Roman" w:hAnsi="Times New Roman" w:cs="Times New Roman"/>
          <w:sz w:val="24"/>
          <w:szCs w:val="24"/>
        </w:rPr>
        <w:t>анные документа, удостоверяющего</w:t>
      </w:r>
      <w:proofErr w:type="gramEnd"/>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личность физического лица/</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___________________________________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полное наименование с указанием</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организационно-правовой формы</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юридического лица)</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___________________________________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(адрес места жительства/нахождения)</w:t>
      </w:r>
    </w:p>
    <w:p w:rsidR="00563D3F" w:rsidRPr="00872952" w:rsidRDefault="00563D3F" w:rsidP="006D1321">
      <w:pPr>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_______________________________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телефон: __________, факс _________</w:t>
      </w: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эл. адрес/почта: __________________</w:t>
      </w:r>
    </w:p>
    <w:p w:rsidR="00563D3F" w:rsidRPr="00872952" w:rsidRDefault="00563D3F" w:rsidP="006D1321">
      <w:pPr>
        <w:rPr>
          <w:rFonts w:ascii="Times New Roman" w:hAnsi="Times New Roman" w:cs="Times New Roman"/>
          <w:sz w:val="24"/>
          <w:szCs w:val="24"/>
        </w:rPr>
      </w:pPr>
    </w:p>
    <w:p w:rsidR="00563D3F" w:rsidRPr="00872952" w:rsidRDefault="00563D3F" w:rsidP="006D1321">
      <w:pPr>
        <w:jc w:val="center"/>
        <w:rPr>
          <w:rFonts w:ascii="Times New Roman" w:hAnsi="Times New Roman" w:cs="Times New Roman"/>
          <w:sz w:val="24"/>
          <w:szCs w:val="24"/>
        </w:rPr>
      </w:pPr>
      <w:r w:rsidRPr="00872952">
        <w:rPr>
          <w:rFonts w:ascii="Times New Roman" w:hAnsi="Times New Roman" w:cs="Times New Roman"/>
          <w:sz w:val="24"/>
          <w:szCs w:val="24"/>
        </w:rPr>
        <w:t>ЗАЯВЛЕНИЕ</w:t>
      </w:r>
    </w:p>
    <w:p w:rsidR="00563D3F" w:rsidRPr="00872952" w:rsidRDefault="00563D3F" w:rsidP="006D1321">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 xml:space="preserve">о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 Смоленского района Смоленской области площадки, сведения</w:t>
      </w:r>
      <w:proofErr w:type="gramEnd"/>
      <w:r w:rsidRPr="00872952">
        <w:rPr>
          <w:rFonts w:ascii="Times New Roman" w:hAnsi="Times New Roman" w:cs="Times New Roman"/>
          <w:sz w:val="24"/>
          <w:szCs w:val="24"/>
        </w:rPr>
        <w:t xml:space="preserve"> </w:t>
      </w:r>
      <w:proofErr w:type="gramStart"/>
      <w:r w:rsidRPr="00872952">
        <w:rPr>
          <w:rFonts w:ascii="Times New Roman" w:hAnsi="Times New Roman" w:cs="Times New Roman"/>
          <w:sz w:val="24"/>
          <w:szCs w:val="24"/>
        </w:rPr>
        <w:t>о которых не опубликованы в документах аэронавигационной информации</w:t>
      </w:r>
      <w:proofErr w:type="gramEnd"/>
    </w:p>
    <w:p w:rsidR="00563D3F" w:rsidRPr="00872952" w:rsidRDefault="00563D3F" w:rsidP="006D1321">
      <w:pPr>
        <w:rPr>
          <w:rFonts w:ascii="Times New Roman" w:hAnsi="Times New Roman" w:cs="Times New Roman"/>
          <w:sz w:val="24"/>
          <w:szCs w:val="24"/>
        </w:rPr>
      </w:pPr>
    </w:p>
    <w:p w:rsidR="00563D3F" w:rsidRPr="00872952" w:rsidRDefault="00563D3F" w:rsidP="006D1321">
      <w:pPr>
        <w:pStyle w:val="af9"/>
        <w:rPr>
          <w:rFonts w:ascii="Times New Roman" w:hAnsi="Times New Roman" w:cs="Times New Roman"/>
        </w:rPr>
      </w:pPr>
      <w:r w:rsidRPr="00872952">
        <w:rPr>
          <w:rFonts w:ascii="Times New Roman" w:hAnsi="Times New Roman" w:cs="Times New Roman"/>
        </w:rPr>
        <w:lastRenderedPageBreak/>
        <w:t xml:space="preserve">Прошу выдать разрешение на использование воздушного пространства </w:t>
      </w:r>
      <w:proofErr w:type="gramStart"/>
      <w:r w:rsidRPr="00872952">
        <w:rPr>
          <w:rFonts w:ascii="Times New Roman" w:hAnsi="Times New Roman" w:cs="Times New Roman"/>
        </w:rPr>
        <w:t>над</w:t>
      </w:r>
      <w:proofErr w:type="gramEnd"/>
      <w:r w:rsidRPr="00872952">
        <w:rPr>
          <w:rFonts w:ascii="Times New Roman" w:hAnsi="Times New Roman" w:cs="Times New Roman"/>
        </w:rPr>
        <w:t xml:space="preserve"> _________________________________________________________________________ _______</w:t>
      </w:r>
    </w:p>
    <w:p w:rsidR="00563D3F" w:rsidRPr="00872952" w:rsidRDefault="00563D3F" w:rsidP="006D1321">
      <w:pPr>
        <w:ind w:firstLine="559"/>
        <w:jc w:val="center"/>
        <w:rPr>
          <w:rFonts w:ascii="Times New Roman" w:hAnsi="Times New Roman" w:cs="Times New Roman"/>
          <w:sz w:val="24"/>
          <w:szCs w:val="24"/>
        </w:rPr>
      </w:pPr>
      <w:r w:rsidRPr="00872952">
        <w:rPr>
          <w:rFonts w:ascii="Times New Roman" w:hAnsi="Times New Roman" w:cs="Times New Roman"/>
          <w:sz w:val="24"/>
          <w:szCs w:val="24"/>
        </w:rPr>
        <w:t xml:space="preserve">(указать населенный пункт </w:t>
      </w: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 Смоленского района Смоленской области)</w:t>
      </w:r>
    </w:p>
    <w:p w:rsidR="00563D3F" w:rsidRPr="00872952" w:rsidRDefault="00563D3F" w:rsidP="006D1321">
      <w:pPr>
        <w:pStyle w:val="af9"/>
        <w:rPr>
          <w:rFonts w:ascii="Times New Roman" w:hAnsi="Times New Roman" w:cs="Times New Roman"/>
        </w:rPr>
      </w:pPr>
      <w:r w:rsidRPr="00872952">
        <w:rPr>
          <w:rFonts w:ascii="Times New Roman" w:hAnsi="Times New Roman" w:cs="Times New Roman"/>
        </w:rPr>
        <w:t>для _________________________________________________________________________ ___</w:t>
      </w:r>
    </w:p>
    <w:p w:rsidR="00563D3F" w:rsidRPr="00872952" w:rsidRDefault="00563D3F" w:rsidP="006D1321">
      <w:pPr>
        <w:ind w:firstLine="559"/>
        <w:jc w:val="center"/>
        <w:rPr>
          <w:rFonts w:ascii="Times New Roman" w:hAnsi="Times New Roman" w:cs="Times New Roman"/>
          <w:sz w:val="24"/>
          <w:szCs w:val="24"/>
        </w:rPr>
      </w:pPr>
      <w:r w:rsidRPr="00872952">
        <w:rPr>
          <w:rFonts w:ascii="Times New Roman" w:hAnsi="Times New Roman" w:cs="Times New Roman"/>
          <w:sz w:val="24"/>
          <w:szCs w:val="24"/>
        </w:rPr>
        <w:t>(вид деятельности по использованию воздушного пространства)</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на воздушном судне:</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тип _______________________________________________________________________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государственный (регистрационный) опознавательный знак ____________________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заводской номер (при наличии) _____________________________________________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Срок использования воздушного пространства над населенным пунктом:</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начало ______________________________, окончание _________________________.</w:t>
      </w:r>
    </w:p>
    <w:p w:rsidR="00563D3F" w:rsidRPr="00872952" w:rsidRDefault="00563D3F" w:rsidP="006D1321">
      <w:pPr>
        <w:rPr>
          <w:rFonts w:ascii="Times New Roman" w:hAnsi="Times New Roman" w:cs="Times New Roman"/>
          <w:sz w:val="24"/>
          <w:szCs w:val="24"/>
        </w:rPr>
      </w:pP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Место использования воздушного пространства над населенным пунктом</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(посадочные площадки, планируемые к использованию):</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Время использования воздушного пространства над населенным пунктом:</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w:t>
      </w:r>
    </w:p>
    <w:p w:rsidR="00563D3F" w:rsidRPr="00F17E1F" w:rsidRDefault="00563D3F" w:rsidP="006D1321">
      <w:pPr>
        <w:pStyle w:val="3"/>
        <w:rPr>
          <w:rFonts w:ascii="Times New Roman" w:hAnsi="Times New Roman" w:cs="Times New Roman"/>
          <w:color w:val="000000"/>
          <w:sz w:val="24"/>
          <w:szCs w:val="24"/>
        </w:rPr>
      </w:pPr>
      <w:r w:rsidRPr="00F17E1F">
        <w:rPr>
          <w:rFonts w:ascii="Times New Roman" w:hAnsi="Times New Roman" w:cs="Times New Roman"/>
          <w:color w:val="000000"/>
          <w:sz w:val="24"/>
          <w:szCs w:val="24"/>
        </w:rPr>
        <w:t>(дневное/ночное)</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Приложение:</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_________________________________________________________________________ __</w:t>
      </w:r>
    </w:p>
    <w:p w:rsidR="00563D3F" w:rsidRPr="00872952" w:rsidRDefault="00563D3F" w:rsidP="006D1321">
      <w:pPr>
        <w:rPr>
          <w:rFonts w:ascii="Times New Roman" w:hAnsi="Times New Roman" w:cs="Times New Roman"/>
          <w:sz w:val="24"/>
          <w:szCs w:val="24"/>
        </w:rPr>
      </w:pP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 xml:space="preserve">Результат рассмотрения заявления прошу выдать на руки в Администрации </w:t>
      </w:r>
      <w:r>
        <w:rPr>
          <w:rFonts w:ascii="Times New Roman" w:hAnsi="Times New Roman" w:cs="Times New Roman"/>
          <w:sz w:val="24"/>
          <w:szCs w:val="24"/>
        </w:rPr>
        <w:t>Новосельского</w:t>
      </w:r>
      <w:r w:rsidRPr="00872952">
        <w:rPr>
          <w:rFonts w:ascii="Times New Roman" w:hAnsi="Times New Roman" w:cs="Times New Roman"/>
          <w:sz w:val="24"/>
          <w:szCs w:val="24"/>
        </w:rPr>
        <w:t xml:space="preserve"> сельского поселения Смоленского района Смоленской области; направить по адресу</w:t>
      </w:r>
      <w:proofErr w:type="gramStart"/>
      <w:r w:rsidRPr="00872952">
        <w:rPr>
          <w:rFonts w:ascii="Times New Roman" w:hAnsi="Times New Roman" w:cs="Times New Roman"/>
          <w:sz w:val="24"/>
          <w:szCs w:val="24"/>
        </w:rPr>
        <w:t>: ___________________________________________________________;</w:t>
      </w:r>
      <w:proofErr w:type="gramEnd"/>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иное: ________________________________________________________________________.</w:t>
      </w:r>
    </w:p>
    <w:p w:rsidR="00563D3F" w:rsidRPr="00F17E1F" w:rsidRDefault="00563D3F" w:rsidP="006D1321">
      <w:pPr>
        <w:pStyle w:val="3"/>
        <w:rPr>
          <w:rFonts w:ascii="Times New Roman" w:hAnsi="Times New Roman" w:cs="Times New Roman"/>
          <w:color w:val="000000"/>
          <w:sz w:val="24"/>
          <w:szCs w:val="24"/>
        </w:rPr>
      </w:pPr>
      <w:r w:rsidRPr="00872952">
        <w:rPr>
          <w:rFonts w:ascii="Times New Roman" w:hAnsi="Times New Roman" w:cs="Times New Roman"/>
          <w:sz w:val="24"/>
          <w:szCs w:val="24"/>
        </w:rPr>
        <w:t>(</w:t>
      </w:r>
      <w:r w:rsidRPr="00F17E1F">
        <w:rPr>
          <w:rFonts w:ascii="Times New Roman" w:hAnsi="Times New Roman" w:cs="Times New Roman"/>
          <w:color w:val="000000"/>
          <w:sz w:val="24"/>
          <w:szCs w:val="24"/>
        </w:rPr>
        <w:t>нужное отметить)</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___________________ ___________ __________________________</w:t>
      </w:r>
    </w:p>
    <w:p w:rsidR="00563D3F" w:rsidRPr="00872952" w:rsidRDefault="00563D3F" w:rsidP="006D1321">
      <w:pPr>
        <w:rPr>
          <w:rFonts w:ascii="Times New Roman" w:hAnsi="Times New Roman" w:cs="Times New Roman"/>
          <w:sz w:val="24"/>
          <w:szCs w:val="24"/>
        </w:rPr>
      </w:pPr>
      <w:r w:rsidRPr="00872952">
        <w:rPr>
          <w:rFonts w:ascii="Times New Roman" w:hAnsi="Times New Roman" w:cs="Times New Roman"/>
          <w:sz w:val="24"/>
          <w:szCs w:val="24"/>
        </w:rPr>
        <w:t>(число, месяц, год) (подпись) (расшифровка)</w:t>
      </w: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6D1321">
      <w:pPr>
        <w:jc w:val="right"/>
        <w:rPr>
          <w:rFonts w:cs="Times New Roman"/>
        </w:rPr>
      </w:pPr>
    </w:p>
    <w:p w:rsidR="00563D3F" w:rsidRDefault="00563D3F" w:rsidP="00F17E1F">
      <w:pPr>
        <w:jc w:val="center"/>
        <w:rPr>
          <w:rFonts w:ascii="Times New Roman" w:hAnsi="Times New Roman" w:cs="Times New Roman"/>
          <w:b/>
          <w:bCs/>
          <w:sz w:val="24"/>
          <w:szCs w:val="24"/>
        </w:rPr>
      </w:pPr>
    </w:p>
    <w:p w:rsidR="00563D3F" w:rsidRDefault="00563D3F" w:rsidP="00F17E1F">
      <w:pPr>
        <w:jc w:val="center"/>
        <w:rPr>
          <w:rFonts w:ascii="Times New Roman" w:hAnsi="Times New Roman" w:cs="Times New Roman"/>
          <w:b/>
          <w:bCs/>
          <w:sz w:val="24"/>
          <w:szCs w:val="24"/>
        </w:rPr>
      </w:pPr>
    </w:p>
    <w:p w:rsidR="00563D3F" w:rsidRDefault="00563D3F" w:rsidP="00F17E1F">
      <w:pPr>
        <w:jc w:val="center"/>
        <w:rPr>
          <w:rFonts w:ascii="Times New Roman" w:hAnsi="Times New Roman" w:cs="Times New Roman"/>
          <w:b/>
          <w:bCs/>
          <w:sz w:val="24"/>
          <w:szCs w:val="24"/>
        </w:rPr>
      </w:pPr>
    </w:p>
    <w:p w:rsidR="00563D3F" w:rsidRPr="00872952" w:rsidRDefault="00563D3F" w:rsidP="00F17E1F">
      <w:pPr>
        <w:jc w:val="center"/>
        <w:rPr>
          <w:rFonts w:ascii="Times New Roman" w:hAnsi="Times New Roman" w:cs="Times New Roman"/>
          <w:b/>
          <w:bCs/>
          <w:sz w:val="24"/>
          <w:szCs w:val="24"/>
        </w:rPr>
      </w:pPr>
      <w:r w:rsidRPr="00872952">
        <w:rPr>
          <w:rFonts w:ascii="Times New Roman" w:hAnsi="Times New Roman" w:cs="Times New Roman"/>
          <w:b/>
          <w:bCs/>
          <w:sz w:val="24"/>
          <w:szCs w:val="24"/>
        </w:rPr>
        <w:lastRenderedPageBreak/>
        <w:t>Приложение №</w:t>
      </w:r>
      <w:r>
        <w:rPr>
          <w:rFonts w:ascii="Times New Roman" w:hAnsi="Times New Roman" w:cs="Times New Roman"/>
          <w:b/>
          <w:bCs/>
          <w:sz w:val="24"/>
          <w:szCs w:val="24"/>
        </w:rPr>
        <w:t>2</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к Административному регламенту предоставления </w:t>
      </w:r>
    </w:p>
    <w:p w:rsidR="00563D3F" w:rsidRPr="00872952" w:rsidRDefault="00563D3F" w:rsidP="00F17E1F">
      <w:pPr>
        <w:jc w:val="center"/>
        <w:rPr>
          <w:rFonts w:ascii="Times New Roman" w:hAnsi="Times New Roman" w:cs="Times New Roman"/>
          <w:sz w:val="24"/>
          <w:szCs w:val="24"/>
        </w:rPr>
      </w:pPr>
      <w:r>
        <w:rPr>
          <w:rFonts w:ascii="Times New Roman" w:hAnsi="Times New Roman" w:cs="Times New Roman"/>
          <w:sz w:val="24"/>
          <w:szCs w:val="24"/>
        </w:rPr>
        <w:t xml:space="preserve">             м</w:t>
      </w:r>
      <w:r w:rsidRPr="00872952">
        <w:rPr>
          <w:rFonts w:ascii="Times New Roman" w:hAnsi="Times New Roman" w:cs="Times New Roman"/>
          <w:sz w:val="24"/>
          <w:szCs w:val="24"/>
        </w:rPr>
        <w:t xml:space="preserve">униципальной услуги "Выдача разрешения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w:t>
      </w:r>
    </w:p>
    <w:p w:rsidR="00563D3F" w:rsidRPr="00872952" w:rsidRDefault="00563D3F" w:rsidP="00F17E1F">
      <w:pPr>
        <w:jc w:val="right"/>
        <w:rPr>
          <w:rFonts w:ascii="Times New Roman" w:hAnsi="Times New Roman" w:cs="Times New Roman"/>
          <w:sz w:val="24"/>
          <w:szCs w:val="24"/>
        </w:rPr>
      </w:pPr>
      <w:r>
        <w:rPr>
          <w:rFonts w:ascii="Times New Roman" w:hAnsi="Times New Roman" w:cs="Times New Roman"/>
          <w:sz w:val="24"/>
          <w:szCs w:val="24"/>
        </w:rPr>
        <w:t xml:space="preserve">    в</w:t>
      </w:r>
      <w:r w:rsidRPr="00872952">
        <w:rPr>
          <w:rFonts w:ascii="Times New Roman" w:hAnsi="Times New Roman" w:cs="Times New Roman"/>
          <w:sz w:val="24"/>
          <w:szCs w:val="24"/>
        </w:rPr>
        <w:t xml:space="preserve">ыполнение авиационных работ, парашютных прыжков, </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демонстрационных полетов воздушных судов, полетов </w:t>
      </w:r>
    </w:p>
    <w:p w:rsidR="00563D3F" w:rsidRPr="00872952" w:rsidRDefault="00563D3F" w:rsidP="00F17E1F">
      <w:pPr>
        <w:jc w:val="right"/>
        <w:rPr>
          <w:rFonts w:ascii="Times New Roman" w:hAnsi="Times New Roman" w:cs="Times New Roman"/>
          <w:sz w:val="24"/>
          <w:szCs w:val="24"/>
        </w:rPr>
      </w:pPr>
      <w:proofErr w:type="gramStart"/>
      <w:r w:rsidRPr="00872952">
        <w:rPr>
          <w:rFonts w:ascii="Times New Roman" w:hAnsi="Times New Roman" w:cs="Times New Roman"/>
          <w:sz w:val="24"/>
          <w:szCs w:val="24"/>
        </w:rPr>
        <w:t xml:space="preserve">беспилотных воздушных судов (за исключением полетов </w:t>
      </w:r>
      <w:proofErr w:type="gramEnd"/>
    </w:p>
    <w:p w:rsidR="00563D3F" w:rsidRPr="00872952" w:rsidRDefault="00563D3F" w:rsidP="00F17E1F">
      <w:pPr>
        <w:jc w:val="right"/>
        <w:rPr>
          <w:rFonts w:ascii="Times New Roman" w:hAnsi="Times New Roman" w:cs="Times New Roman"/>
          <w:sz w:val="24"/>
          <w:szCs w:val="24"/>
        </w:rPr>
      </w:pPr>
      <w:r w:rsidRPr="00872952">
        <w:rPr>
          <w:rFonts w:ascii="Times New Roman" w:hAnsi="Times New Roman" w:cs="Times New Roman"/>
          <w:sz w:val="24"/>
          <w:szCs w:val="24"/>
        </w:rPr>
        <w:t xml:space="preserve">беспилотных воздушных судов с </w:t>
      </w:r>
      <w:proofErr w:type="gramStart"/>
      <w:r w:rsidRPr="00872952">
        <w:rPr>
          <w:rFonts w:ascii="Times New Roman" w:hAnsi="Times New Roman" w:cs="Times New Roman"/>
          <w:sz w:val="24"/>
          <w:szCs w:val="24"/>
        </w:rPr>
        <w:t>максимальной</w:t>
      </w:r>
      <w:proofErr w:type="gramEnd"/>
      <w:r w:rsidRPr="00872952">
        <w:rPr>
          <w:rFonts w:ascii="Times New Roman" w:hAnsi="Times New Roman" w:cs="Times New Roman"/>
          <w:sz w:val="24"/>
          <w:szCs w:val="24"/>
        </w:rPr>
        <w:t xml:space="preserve"> взлетной </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массой менее 0,25 кг), подъемов привязных аэростатов</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 над</w:t>
      </w:r>
      <w:r>
        <w:rPr>
          <w:rFonts w:ascii="Times New Roman" w:hAnsi="Times New Roman" w:cs="Times New Roman"/>
          <w:sz w:val="24"/>
          <w:szCs w:val="24"/>
        </w:rPr>
        <w:t xml:space="preserve"> населенными пунктами Новосельского</w:t>
      </w:r>
      <w:r w:rsidRPr="00872952">
        <w:rPr>
          <w:rFonts w:ascii="Times New Roman" w:hAnsi="Times New Roman" w:cs="Times New Roman"/>
          <w:sz w:val="24"/>
          <w:szCs w:val="24"/>
        </w:rPr>
        <w:t xml:space="preserve"> сельского</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 поселения Смоленского района Смоленской области,</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а также посадки (взлета)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расположенные в границах </w:t>
      </w:r>
    </w:p>
    <w:p w:rsidR="00563D3F" w:rsidRDefault="00563D3F" w:rsidP="00F17E1F">
      <w:pPr>
        <w:jc w:val="center"/>
        <w:rPr>
          <w:rFonts w:ascii="Times New Roman" w:hAnsi="Times New Roman" w:cs="Times New Roman"/>
          <w:sz w:val="24"/>
          <w:szCs w:val="24"/>
        </w:rPr>
      </w:pPr>
      <w:r>
        <w:rPr>
          <w:rFonts w:ascii="Times New Roman" w:hAnsi="Times New Roman" w:cs="Times New Roman"/>
          <w:sz w:val="24"/>
          <w:szCs w:val="24"/>
        </w:rPr>
        <w:t xml:space="preserve">                                                                      Новосельского</w:t>
      </w:r>
      <w:r w:rsidRPr="00872952">
        <w:rPr>
          <w:rFonts w:ascii="Times New Roman" w:hAnsi="Times New Roman" w:cs="Times New Roman"/>
          <w:sz w:val="24"/>
          <w:szCs w:val="24"/>
        </w:rPr>
        <w:t xml:space="preserve"> сельского поселения Смоленского района </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Смоленской области площадки, сведения о которых не </w:t>
      </w:r>
    </w:p>
    <w:p w:rsidR="00563D3F" w:rsidRDefault="00563D3F" w:rsidP="00F17E1F">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опубликованы</w:t>
      </w:r>
      <w:proofErr w:type="gramEnd"/>
      <w:r w:rsidRPr="00872952">
        <w:rPr>
          <w:rFonts w:ascii="Times New Roman" w:hAnsi="Times New Roman" w:cs="Times New Roman"/>
          <w:sz w:val="24"/>
          <w:szCs w:val="24"/>
        </w:rPr>
        <w:t xml:space="preserve"> в документах аэронавигационной </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информации"</w:t>
      </w:r>
    </w:p>
    <w:p w:rsidR="00563D3F" w:rsidRDefault="00563D3F" w:rsidP="006D1321">
      <w:pPr>
        <w:jc w:val="right"/>
        <w:rPr>
          <w:rFonts w:cs="Times New Roman"/>
        </w:rPr>
      </w:pPr>
    </w:p>
    <w:p w:rsidR="00563D3F" w:rsidRPr="00F17E1F" w:rsidRDefault="00563D3F" w:rsidP="00F17E1F">
      <w:pPr>
        <w:pStyle w:val="a7"/>
        <w:jc w:val="center"/>
        <w:rPr>
          <w:rFonts w:ascii="Times New Roman" w:hAnsi="Times New Roman" w:cs="Times New Roman"/>
          <w:b/>
          <w:bCs/>
          <w:sz w:val="24"/>
          <w:szCs w:val="24"/>
        </w:rPr>
      </w:pPr>
      <w:r w:rsidRPr="00F17E1F">
        <w:rPr>
          <w:rFonts w:ascii="Times New Roman" w:hAnsi="Times New Roman" w:cs="Times New Roman"/>
          <w:b/>
          <w:bCs/>
          <w:sz w:val="24"/>
          <w:szCs w:val="24"/>
        </w:rPr>
        <w:t>РАЗРЕШЕНИЕ</w:t>
      </w:r>
    </w:p>
    <w:p w:rsidR="00563D3F" w:rsidRPr="00F17E1F" w:rsidRDefault="00563D3F" w:rsidP="00F17E1F">
      <w:pPr>
        <w:pStyle w:val="a7"/>
        <w:jc w:val="center"/>
        <w:rPr>
          <w:rFonts w:ascii="Times New Roman" w:hAnsi="Times New Roman" w:cs="Times New Roman"/>
          <w:b/>
          <w:bCs/>
          <w:sz w:val="24"/>
          <w:szCs w:val="24"/>
        </w:rPr>
      </w:pPr>
      <w:r w:rsidRPr="00F17E1F">
        <w:rPr>
          <w:rFonts w:ascii="Times New Roman" w:hAnsi="Times New Roman" w:cs="Times New Roman"/>
          <w:b/>
          <w:bCs/>
          <w:sz w:val="24"/>
          <w:szCs w:val="24"/>
        </w:rPr>
        <w:t>о предоставлении муниципальной услуги</w:t>
      </w:r>
    </w:p>
    <w:p w:rsidR="00563D3F" w:rsidRPr="00F17E1F" w:rsidRDefault="00563D3F" w:rsidP="00F17E1F">
      <w:pPr>
        <w:rPr>
          <w:rFonts w:ascii="Times New Roman" w:hAnsi="Times New Roman" w:cs="Times New Roman"/>
          <w:color w:val="000000"/>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 _____________ 20___ г. N _______</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b/>
          <w:bCs/>
          <w:sz w:val="24"/>
          <w:szCs w:val="24"/>
        </w:rPr>
      </w:pPr>
      <w:r w:rsidRPr="00F17E1F">
        <w:rPr>
          <w:rFonts w:ascii="Times New Roman" w:hAnsi="Times New Roman" w:cs="Times New Roman"/>
          <w:b/>
          <w:bCs/>
          <w:sz w:val="24"/>
          <w:szCs w:val="24"/>
        </w:rPr>
        <w:t>Выдано</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(ФИО лица, индивидуального предпринимателя, наименование организации)</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адрес места нахождения (жительства): ______________________________________________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свидетельство о государственной регистрации: _______________________________________</w:t>
      </w:r>
    </w:p>
    <w:p w:rsidR="00563D3F" w:rsidRPr="00F17E1F" w:rsidRDefault="00563D3F" w:rsidP="00F17E1F">
      <w:pPr>
        <w:pStyle w:val="3"/>
        <w:rPr>
          <w:rFonts w:ascii="Times New Roman" w:hAnsi="Times New Roman" w:cs="Times New Roman"/>
          <w:color w:val="000000"/>
          <w:sz w:val="24"/>
          <w:szCs w:val="24"/>
        </w:rPr>
      </w:pPr>
      <w:r w:rsidRPr="00F17E1F">
        <w:rPr>
          <w:rFonts w:ascii="Times New Roman" w:hAnsi="Times New Roman" w:cs="Times New Roman"/>
          <w:color w:val="000000"/>
          <w:sz w:val="24"/>
          <w:szCs w:val="24"/>
        </w:rPr>
        <w:t>(серия, номер)</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данные документа, удостоверяющего личность: ______________________________________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(серия, номер)</w:t>
      </w:r>
    </w:p>
    <w:p w:rsidR="00563D3F" w:rsidRPr="00F17E1F" w:rsidRDefault="00563D3F" w:rsidP="00F17E1F">
      <w:pPr>
        <w:rPr>
          <w:rFonts w:ascii="Times New Roman" w:hAnsi="Times New Roman" w:cs="Times New Roman"/>
          <w:b/>
          <w:bCs/>
          <w:sz w:val="24"/>
          <w:szCs w:val="24"/>
        </w:rPr>
      </w:pPr>
      <w:r w:rsidRPr="00F17E1F">
        <w:rPr>
          <w:rFonts w:ascii="Times New Roman" w:hAnsi="Times New Roman" w:cs="Times New Roman"/>
          <w:b/>
          <w:bCs/>
          <w:sz w:val="24"/>
          <w:szCs w:val="24"/>
        </w:rPr>
        <w:t>На выполнение</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w:t>
      </w:r>
    </w:p>
    <w:p w:rsidR="00563D3F" w:rsidRPr="00F17E1F" w:rsidRDefault="00563D3F" w:rsidP="00F17E1F">
      <w:pPr>
        <w:jc w:val="center"/>
        <w:rPr>
          <w:rFonts w:ascii="Times New Roman" w:hAnsi="Times New Roman" w:cs="Times New Roman"/>
          <w:sz w:val="24"/>
          <w:szCs w:val="24"/>
        </w:rPr>
      </w:pPr>
      <w:proofErr w:type="gramStart"/>
      <w:r w:rsidRPr="00F17E1F">
        <w:rPr>
          <w:rFonts w:ascii="Times New Roman" w:hAnsi="Times New Roman" w:cs="Times New Roman"/>
          <w:sz w:val="24"/>
          <w:szCs w:val="24"/>
        </w:rPr>
        <w:t xml:space="preserve">(указывается вид деятельности -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w:t>
      </w:r>
      <w:r>
        <w:rPr>
          <w:rFonts w:ascii="Times New Roman" w:hAnsi="Times New Roman" w:cs="Times New Roman"/>
          <w:sz w:val="24"/>
          <w:szCs w:val="24"/>
        </w:rPr>
        <w:t xml:space="preserve">Новосельского </w:t>
      </w:r>
      <w:r w:rsidRPr="00F17E1F">
        <w:rPr>
          <w:rFonts w:ascii="Times New Roman" w:hAnsi="Times New Roman" w:cs="Times New Roman"/>
          <w:sz w:val="24"/>
          <w:szCs w:val="24"/>
        </w:rPr>
        <w:t xml:space="preserve">сельского поселения Смоленского района Смоленской области, а также посадка (взлет) на расположенные в границах </w:t>
      </w:r>
      <w:r>
        <w:rPr>
          <w:rFonts w:ascii="Times New Roman" w:hAnsi="Times New Roman" w:cs="Times New Roman"/>
          <w:sz w:val="24"/>
          <w:szCs w:val="24"/>
        </w:rPr>
        <w:t xml:space="preserve">Новосельского </w:t>
      </w:r>
      <w:r w:rsidRPr="00F17E1F">
        <w:rPr>
          <w:rFonts w:ascii="Times New Roman" w:hAnsi="Times New Roman" w:cs="Times New Roman"/>
          <w:sz w:val="24"/>
          <w:szCs w:val="24"/>
        </w:rPr>
        <w:t>сельского поселения Смоленского района Смоленской области площадки, сведения о которых</w:t>
      </w:r>
      <w:proofErr w:type="gramEnd"/>
      <w:r w:rsidRPr="00F17E1F">
        <w:rPr>
          <w:rFonts w:ascii="Times New Roman" w:hAnsi="Times New Roman" w:cs="Times New Roman"/>
          <w:sz w:val="24"/>
          <w:szCs w:val="24"/>
        </w:rPr>
        <w:t xml:space="preserve"> </w:t>
      </w:r>
      <w:proofErr w:type="gramStart"/>
      <w:r w:rsidRPr="00F17E1F">
        <w:rPr>
          <w:rFonts w:ascii="Times New Roman" w:hAnsi="Times New Roman" w:cs="Times New Roman"/>
          <w:sz w:val="24"/>
          <w:szCs w:val="24"/>
        </w:rPr>
        <w:t>не опубликованы в документах аэронавигационной информации, вид, тип (наименование), номер воздушного судна)</w:t>
      </w:r>
      <w:proofErr w:type="gramEnd"/>
    </w:p>
    <w:p w:rsidR="00563D3F" w:rsidRPr="00F17E1F" w:rsidRDefault="00563D3F" w:rsidP="00F17E1F">
      <w:pPr>
        <w:rPr>
          <w:rFonts w:ascii="Times New Roman" w:hAnsi="Times New Roman" w:cs="Times New Roman"/>
          <w:b/>
          <w:bCs/>
          <w:sz w:val="24"/>
          <w:szCs w:val="24"/>
        </w:rPr>
      </w:pPr>
      <w:r w:rsidRPr="00F17E1F">
        <w:rPr>
          <w:rFonts w:ascii="Times New Roman" w:hAnsi="Times New Roman" w:cs="Times New Roman"/>
          <w:b/>
          <w:bCs/>
          <w:sz w:val="24"/>
          <w:szCs w:val="24"/>
        </w:rPr>
        <w:t>на воздушном судне:</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тип _________________________________________________________________________ 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государственный регистрационный</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(опознавательный/учетно-опознавательный) знак _____________________________________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заводской номер (при наличии) ____________________________________________________</w:t>
      </w:r>
    </w:p>
    <w:p w:rsidR="00563D3F" w:rsidRPr="00F17E1F" w:rsidRDefault="00563D3F" w:rsidP="00F17E1F">
      <w:pPr>
        <w:rPr>
          <w:rFonts w:ascii="Times New Roman" w:hAnsi="Times New Roman" w:cs="Times New Roman"/>
          <w:b/>
          <w:bCs/>
          <w:sz w:val="24"/>
          <w:szCs w:val="24"/>
        </w:rPr>
      </w:pPr>
      <w:r w:rsidRPr="00F17E1F">
        <w:rPr>
          <w:rFonts w:ascii="Times New Roman" w:hAnsi="Times New Roman" w:cs="Times New Roman"/>
          <w:b/>
          <w:bCs/>
          <w:sz w:val="24"/>
          <w:szCs w:val="24"/>
        </w:rPr>
        <w:t>Сроки использования воздушного пространства:</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b/>
          <w:bCs/>
          <w:sz w:val="24"/>
          <w:szCs w:val="24"/>
        </w:rPr>
        <w:t>_________________________________</w:t>
      </w:r>
      <w:r w:rsidRPr="00F17E1F">
        <w:rPr>
          <w:rFonts w:ascii="Times New Roman" w:hAnsi="Times New Roman" w:cs="Times New Roman"/>
          <w:sz w:val="24"/>
          <w:szCs w:val="24"/>
        </w:rPr>
        <w:t>________________________________________ 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b/>
          <w:bCs/>
          <w:sz w:val="24"/>
          <w:szCs w:val="24"/>
        </w:rPr>
        <w:t>Срок действия разрешения</w:t>
      </w:r>
      <w:r w:rsidRPr="00F17E1F">
        <w:rPr>
          <w:rFonts w:ascii="Times New Roman" w:hAnsi="Times New Roman" w:cs="Times New Roman"/>
          <w:sz w:val="24"/>
          <w:szCs w:val="24"/>
        </w:rPr>
        <w:t>: _________________________________________________</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 ______________ 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(должность) (подпись) (расшифровка)</w:t>
      </w:r>
    </w:p>
    <w:p w:rsidR="00563D3F" w:rsidRPr="00F17E1F" w:rsidRDefault="00563D3F" w:rsidP="00F17E1F">
      <w:pPr>
        <w:jc w:val="center"/>
        <w:rPr>
          <w:rFonts w:ascii="Times New Roman" w:hAnsi="Times New Roman" w:cs="Times New Roman"/>
          <w:sz w:val="24"/>
          <w:szCs w:val="24"/>
        </w:rPr>
      </w:pPr>
      <w:r w:rsidRPr="00F17E1F">
        <w:rPr>
          <w:rFonts w:ascii="Times New Roman" w:hAnsi="Times New Roman" w:cs="Times New Roman"/>
          <w:sz w:val="24"/>
          <w:szCs w:val="24"/>
        </w:rPr>
        <w:t>М.П.</w:t>
      </w:r>
    </w:p>
    <w:p w:rsidR="00563D3F" w:rsidRDefault="00563D3F" w:rsidP="00F17E1F">
      <w:pPr>
        <w:jc w:val="both"/>
        <w:rPr>
          <w:rFonts w:cs="Times New Roman"/>
        </w:rPr>
      </w:pPr>
    </w:p>
    <w:p w:rsidR="00563D3F" w:rsidRDefault="00563D3F" w:rsidP="006D1321">
      <w:pPr>
        <w:rPr>
          <w:rFonts w:cs="Times New Roman"/>
        </w:rPr>
      </w:pPr>
    </w:p>
    <w:bookmarkEnd w:id="1"/>
    <w:p w:rsidR="00563D3F" w:rsidRPr="00872952" w:rsidRDefault="00563D3F" w:rsidP="00F17E1F">
      <w:pPr>
        <w:jc w:val="center"/>
        <w:rPr>
          <w:rFonts w:ascii="Times New Roman" w:hAnsi="Times New Roman" w:cs="Times New Roman"/>
          <w:b/>
          <w:bCs/>
          <w:sz w:val="24"/>
          <w:szCs w:val="24"/>
        </w:rPr>
      </w:pPr>
      <w:r w:rsidRPr="00872952">
        <w:rPr>
          <w:rFonts w:ascii="Times New Roman" w:hAnsi="Times New Roman" w:cs="Times New Roman"/>
          <w:b/>
          <w:bCs/>
          <w:sz w:val="24"/>
          <w:szCs w:val="24"/>
        </w:rPr>
        <w:t>Приложение №</w:t>
      </w:r>
      <w:r>
        <w:rPr>
          <w:rFonts w:ascii="Times New Roman" w:hAnsi="Times New Roman" w:cs="Times New Roman"/>
          <w:b/>
          <w:bCs/>
          <w:sz w:val="24"/>
          <w:szCs w:val="24"/>
        </w:rPr>
        <w:t>3</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к Административному регламенту предоставления </w:t>
      </w:r>
    </w:p>
    <w:p w:rsidR="00563D3F" w:rsidRPr="00872952" w:rsidRDefault="00563D3F" w:rsidP="00F17E1F">
      <w:pPr>
        <w:jc w:val="center"/>
        <w:rPr>
          <w:rFonts w:ascii="Times New Roman" w:hAnsi="Times New Roman" w:cs="Times New Roman"/>
          <w:sz w:val="24"/>
          <w:szCs w:val="24"/>
        </w:rPr>
      </w:pPr>
      <w:r>
        <w:rPr>
          <w:rFonts w:ascii="Times New Roman" w:hAnsi="Times New Roman" w:cs="Times New Roman"/>
          <w:sz w:val="24"/>
          <w:szCs w:val="24"/>
        </w:rPr>
        <w:t xml:space="preserve">             м</w:t>
      </w:r>
      <w:r w:rsidRPr="00872952">
        <w:rPr>
          <w:rFonts w:ascii="Times New Roman" w:hAnsi="Times New Roman" w:cs="Times New Roman"/>
          <w:sz w:val="24"/>
          <w:szCs w:val="24"/>
        </w:rPr>
        <w:t xml:space="preserve">униципальной услуги "Выдача разрешения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w:t>
      </w:r>
    </w:p>
    <w:p w:rsidR="00563D3F" w:rsidRPr="00872952" w:rsidRDefault="00563D3F" w:rsidP="00F17E1F">
      <w:pPr>
        <w:jc w:val="right"/>
        <w:rPr>
          <w:rFonts w:ascii="Times New Roman" w:hAnsi="Times New Roman" w:cs="Times New Roman"/>
          <w:sz w:val="24"/>
          <w:szCs w:val="24"/>
        </w:rPr>
      </w:pPr>
      <w:r>
        <w:rPr>
          <w:rFonts w:ascii="Times New Roman" w:hAnsi="Times New Roman" w:cs="Times New Roman"/>
          <w:sz w:val="24"/>
          <w:szCs w:val="24"/>
        </w:rPr>
        <w:t xml:space="preserve">    в</w:t>
      </w:r>
      <w:r w:rsidRPr="00872952">
        <w:rPr>
          <w:rFonts w:ascii="Times New Roman" w:hAnsi="Times New Roman" w:cs="Times New Roman"/>
          <w:sz w:val="24"/>
          <w:szCs w:val="24"/>
        </w:rPr>
        <w:t xml:space="preserve">ыполнение авиационных работ, парашютных прыжков, </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демонстрационных полетов воздушных судов, полетов </w:t>
      </w:r>
    </w:p>
    <w:p w:rsidR="00563D3F" w:rsidRPr="00872952" w:rsidRDefault="00563D3F" w:rsidP="00F17E1F">
      <w:pPr>
        <w:jc w:val="right"/>
        <w:rPr>
          <w:rFonts w:ascii="Times New Roman" w:hAnsi="Times New Roman" w:cs="Times New Roman"/>
          <w:sz w:val="24"/>
          <w:szCs w:val="24"/>
        </w:rPr>
      </w:pPr>
      <w:proofErr w:type="gramStart"/>
      <w:r w:rsidRPr="00872952">
        <w:rPr>
          <w:rFonts w:ascii="Times New Roman" w:hAnsi="Times New Roman" w:cs="Times New Roman"/>
          <w:sz w:val="24"/>
          <w:szCs w:val="24"/>
        </w:rPr>
        <w:t xml:space="preserve">беспилотных воздушных судов (за исключением полетов </w:t>
      </w:r>
      <w:proofErr w:type="gramEnd"/>
    </w:p>
    <w:p w:rsidR="00563D3F" w:rsidRPr="00872952" w:rsidRDefault="00563D3F" w:rsidP="00F17E1F">
      <w:pPr>
        <w:jc w:val="right"/>
        <w:rPr>
          <w:rFonts w:ascii="Times New Roman" w:hAnsi="Times New Roman" w:cs="Times New Roman"/>
          <w:sz w:val="24"/>
          <w:szCs w:val="24"/>
        </w:rPr>
      </w:pPr>
      <w:r w:rsidRPr="00872952">
        <w:rPr>
          <w:rFonts w:ascii="Times New Roman" w:hAnsi="Times New Roman" w:cs="Times New Roman"/>
          <w:sz w:val="24"/>
          <w:szCs w:val="24"/>
        </w:rPr>
        <w:t xml:space="preserve">беспилотных воздушных судов с </w:t>
      </w:r>
      <w:proofErr w:type="gramStart"/>
      <w:r w:rsidRPr="00872952">
        <w:rPr>
          <w:rFonts w:ascii="Times New Roman" w:hAnsi="Times New Roman" w:cs="Times New Roman"/>
          <w:sz w:val="24"/>
          <w:szCs w:val="24"/>
        </w:rPr>
        <w:t>максимальной</w:t>
      </w:r>
      <w:proofErr w:type="gramEnd"/>
      <w:r w:rsidRPr="00872952">
        <w:rPr>
          <w:rFonts w:ascii="Times New Roman" w:hAnsi="Times New Roman" w:cs="Times New Roman"/>
          <w:sz w:val="24"/>
          <w:szCs w:val="24"/>
        </w:rPr>
        <w:t xml:space="preserve"> взлетной </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массой менее 0,25 кг), подъемов привязных аэростатов</w:t>
      </w:r>
    </w:p>
    <w:p w:rsidR="00563D3F" w:rsidRPr="00872952"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над</w:t>
      </w:r>
      <w:r>
        <w:rPr>
          <w:rFonts w:ascii="Times New Roman" w:hAnsi="Times New Roman" w:cs="Times New Roman"/>
          <w:sz w:val="24"/>
          <w:szCs w:val="24"/>
        </w:rPr>
        <w:t xml:space="preserve"> населенными пунктами Новосельского</w:t>
      </w:r>
      <w:r w:rsidRPr="00872952">
        <w:rPr>
          <w:rFonts w:ascii="Times New Roman" w:hAnsi="Times New Roman" w:cs="Times New Roman"/>
          <w:sz w:val="24"/>
          <w:szCs w:val="24"/>
        </w:rPr>
        <w:t xml:space="preserve"> сельского</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поселения Смоленского района Смоленской области,</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а также посадки (взлета) </w:t>
      </w:r>
      <w:proofErr w:type="gramStart"/>
      <w:r w:rsidRPr="00872952">
        <w:rPr>
          <w:rFonts w:ascii="Times New Roman" w:hAnsi="Times New Roman" w:cs="Times New Roman"/>
          <w:sz w:val="24"/>
          <w:szCs w:val="24"/>
        </w:rPr>
        <w:t>на</w:t>
      </w:r>
      <w:proofErr w:type="gramEnd"/>
      <w:r w:rsidRPr="00872952">
        <w:rPr>
          <w:rFonts w:ascii="Times New Roman" w:hAnsi="Times New Roman" w:cs="Times New Roman"/>
          <w:sz w:val="24"/>
          <w:szCs w:val="24"/>
        </w:rPr>
        <w:t xml:space="preserve"> расположенные в границах </w:t>
      </w:r>
    </w:p>
    <w:p w:rsidR="00563D3F" w:rsidRDefault="00563D3F" w:rsidP="00F17E1F">
      <w:pPr>
        <w:jc w:val="center"/>
        <w:rPr>
          <w:rFonts w:ascii="Times New Roman" w:hAnsi="Times New Roman" w:cs="Times New Roman"/>
          <w:sz w:val="24"/>
          <w:szCs w:val="24"/>
        </w:rPr>
      </w:pPr>
      <w:r>
        <w:rPr>
          <w:rFonts w:ascii="Times New Roman" w:hAnsi="Times New Roman" w:cs="Times New Roman"/>
          <w:sz w:val="24"/>
          <w:szCs w:val="24"/>
        </w:rPr>
        <w:t xml:space="preserve">                                                                   Новосельского</w:t>
      </w:r>
      <w:r w:rsidRPr="00872952">
        <w:rPr>
          <w:rFonts w:ascii="Times New Roman" w:hAnsi="Times New Roman" w:cs="Times New Roman"/>
          <w:sz w:val="24"/>
          <w:szCs w:val="24"/>
        </w:rPr>
        <w:t xml:space="preserve"> сельского поселения Смоленского района </w:t>
      </w:r>
    </w:p>
    <w:p w:rsidR="00563D3F" w:rsidRDefault="00563D3F" w:rsidP="00F17E1F">
      <w:pPr>
        <w:jc w:val="center"/>
        <w:rPr>
          <w:rFonts w:ascii="Times New Roman" w:hAnsi="Times New Roman" w:cs="Times New Roman"/>
          <w:sz w:val="24"/>
          <w:szCs w:val="24"/>
        </w:rPr>
      </w:pPr>
      <w:r w:rsidRPr="00872952">
        <w:rPr>
          <w:rFonts w:ascii="Times New Roman" w:hAnsi="Times New Roman" w:cs="Times New Roman"/>
          <w:sz w:val="24"/>
          <w:szCs w:val="24"/>
        </w:rPr>
        <w:t xml:space="preserve">Смоленской области площадки, сведения о которых не </w:t>
      </w:r>
    </w:p>
    <w:p w:rsidR="00563D3F" w:rsidRDefault="00563D3F" w:rsidP="00F17E1F">
      <w:pPr>
        <w:jc w:val="center"/>
        <w:rPr>
          <w:rFonts w:ascii="Times New Roman" w:hAnsi="Times New Roman" w:cs="Times New Roman"/>
          <w:sz w:val="24"/>
          <w:szCs w:val="24"/>
        </w:rPr>
      </w:pPr>
      <w:proofErr w:type="gramStart"/>
      <w:r w:rsidRPr="00872952">
        <w:rPr>
          <w:rFonts w:ascii="Times New Roman" w:hAnsi="Times New Roman" w:cs="Times New Roman"/>
          <w:sz w:val="24"/>
          <w:szCs w:val="24"/>
        </w:rPr>
        <w:t>опубликованы</w:t>
      </w:r>
      <w:proofErr w:type="gramEnd"/>
      <w:r w:rsidRPr="00872952">
        <w:rPr>
          <w:rFonts w:ascii="Times New Roman" w:hAnsi="Times New Roman" w:cs="Times New Roman"/>
          <w:sz w:val="24"/>
          <w:szCs w:val="24"/>
        </w:rPr>
        <w:t xml:space="preserve"> в документах аэронавигационной </w:t>
      </w:r>
    </w:p>
    <w:p w:rsidR="00563D3F" w:rsidRDefault="00563D3F" w:rsidP="00F17E1F">
      <w:pPr>
        <w:rPr>
          <w:rFonts w:ascii="Times New Roman" w:hAnsi="Times New Roman" w:cs="Times New Roman"/>
          <w:sz w:val="24"/>
          <w:szCs w:val="24"/>
        </w:rPr>
      </w:pPr>
      <w:r w:rsidRPr="00872952">
        <w:rPr>
          <w:rFonts w:ascii="Times New Roman" w:hAnsi="Times New Roman" w:cs="Times New Roman"/>
          <w:sz w:val="24"/>
          <w:szCs w:val="24"/>
        </w:rPr>
        <w:t>информации"</w:t>
      </w:r>
    </w:p>
    <w:p w:rsidR="00563D3F" w:rsidRPr="001563BC" w:rsidRDefault="00563D3F" w:rsidP="001563BC">
      <w:pPr>
        <w:pStyle w:val="a7"/>
        <w:jc w:val="both"/>
        <w:rPr>
          <w:rFonts w:ascii="Times New Roman" w:hAnsi="Times New Roman" w:cs="Times New Roman"/>
          <w:sz w:val="28"/>
          <w:szCs w:val="28"/>
        </w:rPr>
      </w:pPr>
    </w:p>
    <w:p w:rsidR="00563D3F" w:rsidRPr="00F17E1F" w:rsidRDefault="00563D3F" w:rsidP="00F17E1F">
      <w:pPr>
        <w:pStyle w:val="a7"/>
        <w:jc w:val="center"/>
        <w:rPr>
          <w:rFonts w:ascii="Times New Roman" w:hAnsi="Times New Roman" w:cs="Times New Roman"/>
          <w:b/>
          <w:bCs/>
          <w:color w:val="000000"/>
          <w:sz w:val="24"/>
          <w:szCs w:val="24"/>
        </w:rPr>
      </w:pPr>
      <w:r w:rsidRPr="00F17E1F">
        <w:rPr>
          <w:rFonts w:ascii="Times New Roman" w:hAnsi="Times New Roman" w:cs="Times New Roman"/>
          <w:b/>
          <w:bCs/>
          <w:color w:val="000000"/>
          <w:sz w:val="24"/>
          <w:szCs w:val="24"/>
        </w:rPr>
        <w:t>УВЕДОМЛЕНИЕ</w:t>
      </w:r>
    </w:p>
    <w:p w:rsidR="00563D3F" w:rsidRPr="00F17E1F" w:rsidRDefault="00563D3F" w:rsidP="00F17E1F">
      <w:pPr>
        <w:pStyle w:val="a7"/>
        <w:jc w:val="center"/>
        <w:rPr>
          <w:rFonts w:ascii="Times New Roman" w:hAnsi="Times New Roman" w:cs="Times New Roman"/>
          <w:b/>
          <w:bCs/>
          <w:color w:val="000000"/>
          <w:sz w:val="24"/>
          <w:szCs w:val="24"/>
        </w:rPr>
      </w:pPr>
      <w:r w:rsidRPr="00F17E1F">
        <w:rPr>
          <w:rFonts w:ascii="Times New Roman" w:hAnsi="Times New Roman" w:cs="Times New Roman"/>
          <w:b/>
          <w:bCs/>
          <w:color w:val="000000"/>
          <w:sz w:val="24"/>
          <w:szCs w:val="24"/>
        </w:rPr>
        <w:t xml:space="preserve">об отказе </w:t>
      </w:r>
      <w:r>
        <w:rPr>
          <w:rFonts w:ascii="Times New Roman" w:hAnsi="Times New Roman" w:cs="Times New Roman"/>
          <w:b/>
          <w:bCs/>
          <w:color w:val="000000"/>
          <w:sz w:val="24"/>
          <w:szCs w:val="24"/>
        </w:rPr>
        <w:t xml:space="preserve">в </w:t>
      </w:r>
      <w:r w:rsidRPr="00F17E1F">
        <w:rPr>
          <w:rFonts w:ascii="Times New Roman" w:hAnsi="Times New Roman" w:cs="Times New Roman"/>
          <w:b/>
          <w:bCs/>
          <w:color w:val="000000"/>
          <w:sz w:val="24"/>
          <w:szCs w:val="24"/>
        </w:rPr>
        <w:t>предоставлении муниципальной услуги</w:t>
      </w:r>
    </w:p>
    <w:p w:rsidR="00563D3F" w:rsidRPr="00F17E1F" w:rsidRDefault="00563D3F" w:rsidP="00F17E1F">
      <w:pPr>
        <w:pStyle w:val="a7"/>
        <w:jc w:val="center"/>
        <w:rPr>
          <w:rFonts w:ascii="Times New Roman" w:hAnsi="Times New Roman" w:cs="Times New Roman"/>
          <w:b/>
          <w:bCs/>
          <w:color w:val="000000"/>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 _____________ 20___ г. N _______</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Выдано</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_________________________________________________________________________ 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(ФИО лица, индивидуального предпринимателя, наименование организации)</w:t>
      </w:r>
    </w:p>
    <w:p w:rsidR="00563D3F" w:rsidRPr="00F17E1F" w:rsidRDefault="00563D3F" w:rsidP="00F17E1F">
      <w:pPr>
        <w:rPr>
          <w:rFonts w:ascii="Times New Roman" w:hAnsi="Times New Roman" w:cs="Times New Roman"/>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адрес места нахождения (жительства): ______________________________________________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свидетельство о государственной регистрации: _______________________________________</w:t>
      </w:r>
    </w:p>
    <w:p w:rsidR="00563D3F" w:rsidRPr="00F17E1F" w:rsidRDefault="00563D3F" w:rsidP="00F17E1F">
      <w:pPr>
        <w:pStyle w:val="3"/>
        <w:rPr>
          <w:rFonts w:ascii="Times New Roman" w:hAnsi="Times New Roman" w:cs="Times New Roman"/>
          <w:color w:val="000000"/>
          <w:sz w:val="24"/>
          <w:szCs w:val="24"/>
        </w:rPr>
      </w:pPr>
      <w:r w:rsidRPr="00F17E1F">
        <w:rPr>
          <w:rFonts w:ascii="Times New Roman" w:hAnsi="Times New Roman" w:cs="Times New Roman"/>
          <w:sz w:val="24"/>
          <w:szCs w:val="24"/>
        </w:rPr>
        <w:t>(</w:t>
      </w:r>
      <w:r w:rsidRPr="00F17E1F">
        <w:rPr>
          <w:rFonts w:ascii="Times New Roman" w:hAnsi="Times New Roman" w:cs="Times New Roman"/>
          <w:color w:val="000000"/>
          <w:sz w:val="24"/>
          <w:szCs w:val="24"/>
        </w:rPr>
        <w:t>серия, номер)</w:t>
      </w:r>
    </w:p>
    <w:p w:rsidR="00563D3F" w:rsidRPr="00F17E1F" w:rsidRDefault="00563D3F" w:rsidP="00F17E1F">
      <w:pPr>
        <w:rPr>
          <w:rFonts w:ascii="Times New Roman" w:hAnsi="Times New Roman" w:cs="Times New Roman"/>
          <w:color w:val="000000"/>
          <w:sz w:val="24"/>
          <w:szCs w:val="24"/>
        </w:rPr>
      </w:pPr>
      <w:r w:rsidRPr="00F17E1F">
        <w:rPr>
          <w:rFonts w:ascii="Times New Roman" w:hAnsi="Times New Roman" w:cs="Times New Roman"/>
          <w:color w:val="000000"/>
          <w:sz w:val="24"/>
          <w:szCs w:val="24"/>
        </w:rPr>
        <w:t>_________________________________________________________________________ _______</w:t>
      </w:r>
    </w:p>
    <w:p w:rsidR="00563D3F" w:rsidRPr="00F17E1F" w:rsidRDefault="00563D3F" w:rsidP="00F17E1F">
      <w:pPr>
        <w:pStyle w:val="3"/>
        <w:rPr>
          <w:rFonts w:ascii="Times New Roman" w:hAnsi="Times New Roman" w:cs="Times New Roman"/>
          <w:color w:val="000000"/>
          <w:sz w:val="24"/>
          <w:szCs w:val="24"/>
        </w:rPr>
      </w:pPr>
      <w:r w:rsidRPr="00F17E1F">
        <w:rPr>
          <w:rFonts w:ascii="Times New Roman" w:hAnsi="Times New Roman" w:cs="Times New Roman"/>
          <w:color w:val="000000"/>
          <w:sz w:val="24"/>
          <w:szCs w:val="24"/>
        </w:rPr>
        <w:t>(указываются основания отказа в выдаче разрешения)</w:t>
      </w:r>
    </w:p>
    <w:p w:rsidR="00563D3F" w:rsidRPr="00F17E1F" w:rsidRDefault="00563D3F" w:rsidP="00F17E1F">
      <w:pPr>
        <w:rPr>
          <w:rFonts w:ascii="Times New Roman" w:hAnsi="Times New Roman" w:cs="Times New Roman"/>
          <w:color w:val="000000"/>
          <w:sz w:val="24"/>
          <w:szCs w:val="24"/>
        </w:rPr>
      </w:pP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_______________________ ______________ ______________________________</w:t>
      </w:r>
    </w:p>
    <w:p w:rsidR="00563D3F" w:rsidRPr="00F17E1F" w:rsidRDefault="00563D3F" w:rsidP="00F17E1F">
      <w:pPr>
        <w:rPr>
          <w:rFonts w:ascii="Times New Roman" w:hAnsi="Times New Roman" w:cs="Times New Roman"/>
          <w:sz w:val="24"/>
          <w:szCs w:val="24"/>
        </w:rPr>
      </w:pPr>
      <w:r w:rsidRPr="00F17E1F">
        <w:rPr>
          <w:rFonts w:ascii="Times New Roman" w:hAnsi="Times New Roman" w:cs="Times New Roman"/>
          <w:sz w:val="24"/>
          <w:szCs w:val="24"/>
        </w:rPr>
        <w:t>(должность) (подпись) (расшифровка)</w:t>
      </w:r>
    </w:p>
    <w:p w:rsidR="00563D3F" w:rsidRPr="00F17E1F" w:rsidRDefault="00563D3F" w:rsidP="001563BC">
      <w:pPr>
        <w:pStyle w:val="a7"/>
        <w:jc w:val="both"/>
        <w:rPr>
          <w:rFonts w:ascii="Times New Roman" w:hAnsi="Times New Roman" w:cs="Times New Roman"/>
          <w:sz w:val="24"/>
          <w:szCs w:val="24"/>
        </w:rPr>
      </w:pPr>
    </w:p>
    <w:sectPr w:rsidR="00563D3F" w:rsidRPr="00F17E1F" w:rsidSect="008D125B">
      <w:headerReference w:type="default" r:id="rId6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D3" w:rsidRDefault="002A6AD3" w:rsidP="00797290">
      <w:pPr>
        <w:rPr>
          <w:rFonts w:cs="Times New Roman"/>
        </w:rPr>
      </w:pPr>
      <w:r>
        <w:rPr>
          <w:rFonts w:cs="Times New Roman"/>
        </w:rPr>
        <w:separator/>
      </w:r>
    </w:p>
  </w:endnote>
  <w:endnote w:type="continuationSeparator" w:id="0">
    <w:p w:rsidR="002A6AD3" w:rsidRDefault="002A6AD3" w:rsidP="007972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D3" w:rsidRDefault="002A6AD3" w:rsidP="00797290">
      <w:pPr>
        <w:rPr>
          <w:rFonts w:cs="Times New Roman"/>
        </w:rPr>
      </w:pPr>
      <w:r>
        <w:rPr>
          <w:rFonts w:cs="Times New Roman"/>
        </w:rPr>
        <w:separator/>
      </w:r>
    </w:p>
  </w:footnote>
  <w:footnote w:type="continuationSeparator" w:id="0">
    <w:p w:rsidR="002A6AD3" w:rsidRDefault="002A6AD3" w:rsidP="0079729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3F" w:rsidRDefault="00563D3F" w:rsidP="00F53EDB">
    <w:pPr>
      <w:pStyle w:val="af1"/>
      <w:framePr w:wrap="auto" w:vAnchor="text" w:hAnchor="margin" w:xAlign="center" w:y="1"/>
      <w:rPr>
        <w:rStyle w:val="af3"/>
        <w:rFonts w:cs="Times New Roman"/>
      </w:rPr>
    </w:pPr>
  </w:p>
  <w:p w:rsidR="00563D3F" w:rsidRDefault="00563D3F">
    <w:pPr>
      <w:pStyle w:val="af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2"/>
      <w:numFmt w:val="decimal"/>
      <w:lvlText w:val="%1)"/>
      <w:lvlJc w:val="left"/>
      <w:pPr>
        <w:tabs>
          <w:tab w:val="num" w:pos="0"/>
        </w:tabs>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1E7D665E"/>
    <w:multiLevelType w:val="hybridMultilevel"/>
    <w:tmpl w:val="2C7E3BCA"/>
    <w:lvl w:ilvl="0" w:tplc="CBCCF0B0">
      <w:start w:val="1"/>
      <w:numFmt w:val="decimal"/>
      <w:lvlText w:val="%1."/>
      <w:lvlJc w:val="left"/>
      <w:pPr>
        <w:ind w:left="1856" w:hanging="100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1F37467D"/>
    <w:multiLevelType w:val="multilevel"/>
    <w:tmpl w:val="EA80B90A"/>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8">
    <w:nsid w:val="258D4BE9"/>
    <w:multiLevelType w:val="multilevel"/>
    <w:tmpl w:val="ED5C95C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5856FE2"/>
    <w:multiLevelType w:val="hybridMultilevel"/>
    <w:tmpl w:val="0F3609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145C7B"/>
    <w:multiLevelType w:val="hybridMultilevel"/>
    <w:tmpl w:val="85C0BB28"/>
    <w:lvl w:ilvl="0" w:tplc="2BA23292">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1">
    <w:nsid w:val="46E62B25"/>
    <w:multiLevelType w:val="hybridMultilevel"/>
    <w:tmpl w:val="23EA480E"/>
    <w:lvl w:ilvl="0" w:tplc="AFAAAFEC">
      <w:start w:val="1"/>
      <w:numFmt w:val="decimal"/>
      <w:lvlText w:val="%1."/>
      <w:lvlJc w:val="left"/>
      <w:pPr>
        <w:ind w:left="900" w:hanging="360"/>
      </w:pPr>
      <w:rPr>
        <w:rFonts w:hint="default"/>
        <w:b/>
        <w:bCs/>
        <w:sz w:val="28"/>
        <w:szCs w:val="28"/>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13">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0"/>
  </w:num>
  <w:num w:numId="7">
    <w:abstractNumId w:val="0"/>
  </w:num>
  <w:num w:numId="8">
    <w:abstractNumId w:val="1"/>
  </w:num>
  <w:num w:numId="9">
    <w:abstractNumId w:val="2"/>
  </w:num>
  <w:num w:numId="10">
    <w:abstractNumId w:val="3"/>
  </w:num>
  <w:num w:numId="11">
    <w:abstractNumId w:val="4"/>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E95"/>
    <w:rsid w:val="000038CB"/>
    <w:rsid w:val="000065D0"/>
    <w:rsid w:val="00017EBC"/>
    <w:rsid w:val="00042871"/>
    <w:rsid w:val="00060336"/>
    <w:rsid w:val="00063C40"/>
    <w:rsid w:val="0006517C"/>
    <w:rsid w:val="00074754"/>
    <w:rsid w:val="00082736"/>
    <w:rsid w:val="0008440C"/>
    <w:rsid w:val="00084D69"/>
    <w:rsid w:val="00093018"/>
    <w:rsid w:val="000A71B5"/>
    <w:rsid w:val="000B4DA8"/>
    <w:rsid w:val="000C3033"/>
    <w:rsid w:val="000C3809"/>
    <w:rsid w:val="000C62BE"/>
    <w:rsid w:val="000D0500"/>
    <w:rsid w:val="000E5A77"/>
    <w:rsid w:val="000F44FE"/>
    <w:rsid w:val="00106F1F"/>
    <w:rsid w:val="00111872"/>
    <w:rsid w:val="00120C08"/>
    <w:rsid w:val="00121423"/>
    <w:rsid w:val="00126265"/>
    <w:rsid w:val="001267CB"/>
    <w:rsid w:val="001563BC"/>
    <w:rsid w:val="00163F86"/>
    <w:rsid w:val="0017126D"/>
    <w:rsid w:val="001A00EF"/>
    <w:rsid w:val="001A4058"/>
    <w:rsid w:val="001B2D25"/>
    <w:rsid w:val="001B4A42"/>
    <w:rsid w:val="001D2337"/>
    <w:rsid w:val="001F3FE1"/>
    <w:rsid w:val="00216979"/>
    <w:rsid w:val="00224C15"/>
    <w:rsid w:val="0023457A"/>
    <w:rsid w:val="00245E95"/>
    <w:rsid w:val="00260E1B"/>
    <w:rsid w:val="00264E2E"/>
    <w:rsid w:val="00265720"/>
    <w:rsid w:val="00265969"/>
    <w:rsid w:val="00280E2E"/>
    <w:rsid w:val="002978B3"/>
    <w:rsid w:val="002A62A5"/>
    <w:rsid w:val="002A6AD3"/>
    <w:rsid w:val="002B7693"/>
    <w:rsid w:val="002C3D33"/>
    <w:rsid w:val="002C6162"/>
    <w:rsid w:val="00306AC6"/>
    <w:rsid w:val="00314E67"/>
    <w:rsid w:val="003209CC"/>
    <w:rsid w:val="00356C4F"/>
    <w:rsid w:val="0036375B"/>
    <w:rsid w:val="00364C9C"/>
    <w:rsid w:val="00370E40"/>
    <w:rsid w:val="00375584"/>
    <w:rsid w:val="003804C5"/>
    <w:rsid w:val="00385337"/>
    <w:rsid w:val="00387BE4"/>
    <w:rsid w:val="003B2FDC"/>
    <w:rsid w:val="003C665C"/>
    <w:rsid w:val="003D2AEA"/>
    <w:rsid w:val="003E2FA4"/>
    <w:rsid w:val="003E5634"/>
    <w:rsid w:val="003E5E50"/>
    <w:rsid w:val="003F6D0F"/>
    <w:rsid w:val="00400B8D"/>
    <w:rsid w:val="004027F0"/>
    <w:rsid w:val="00405AAD"/>
    <w:rsid w:val="00413B98"/>
    <w:rsid w:val="00414595"/>
    <w:rsid w:val="00423D60"/>
    <w:rsid w:val="00424C2F"/>
    <w:rsid w:val="00441AB0"/>
    <w:rsid w:val="00444EDC"/>
    <w:rsid w:val="00446AB4"/>
    <w:rsid w:val="00460DB3"/>
    <w:rsid w:val="004626C7"/>
    <w:rsid w:val="004647EB"/>
    <w:rsid w:val="004828D5"/>
    <w:rsid w:val="00482BE1"/>
    <w:rsid w:val="00482F8F"/>
    <w:rsid w:val="00491E88"/>
    <w:rsid w:val="004B552E"/>
    <w:rsid w:val="004E5509"/>
    <w:rsid w:val="004F0F91"/>
    <w:rsid w:val="004F2E77"/>
    <w:rsid w:val="005071C5"/>
    <w:rsid w:val="00527816"/>
    <w:rsid w:val="00531ED5"/>
    <w:rsid w:val="00532464"/>
    <w:rsid w:val="00537053"/>
    <w:rsid w:val="005479A7"/>
    <w:rsid w:val="00553409"/>
    <w:rsid w:val="0055486B"/>
    <w:rsid w:val="00556AE4"/>
    <w:rsid w:val="00560B2A"/>
    <w:rsid w:val="00563D3F"/>
    <w:rsid w:val="00590201"/>
    <w:rsid w:val="00594C27"/>
    <w:rsid w:val="005970C1"/>
    <w:rsid w:val="005A1A04"/>
    <w:rsid w:val="005A2CAF"/>
    <w:rsid w:val="005A6AB5"/>
    <w:rsid w:val="005B0B65"/>
    <w:rsid w:val="005B0CEB"/>
    <w:rsid w:val="005B41F4"/>
    <w:rsid w:val="005B6256"/>
    <w:rsid w:val="005B78A9"/>
    <w:rsid w:val="005D10DF"/>
    <w:rsid w:val="005E154B"/>
    <w:rsid w:val="005E421F"/>
    <w:rsid w:val="005F127B"/>
    <w:rsid w:val="005F212C"/>
    <w:rsid w:val="006137B6"/>
    <w:rsid w:val="00624434"/>
    <w:rsid w:val="0062453C"/>
    <w:rsid w:val="00633C2F"/>
    <w:rsid w:val="00641F31"/>
    <w:rsid w:val="006713AD"/>
    <w:rsid w:val="00681589"/>
    <w:rsid w:val="00691F6F"/>
    <w:rsid w:val="006A5290"/>
    <w:rsid w:val="006A78EF"/>
    <w:rsid w:val="006D1321"/>
    <w:rsid w:val="006D723E"/>
    <w:rsid w:val="006E14FE"/>
    <w:rsid w:val="006F3928"/>
    <w:rsid w:val="006F5B8E"/>
    <w:rsid w:val="00700019"/>
    <w:rsid w:val="00701E58"/>
    <w:rsid w:val="00712E90"/>
    <w:rsid w:val="00724316"/>
    <w:rsid w:val="007311A9"/>
    <w:rsid w:val="00740F27"/>
    <w:rsid w:val="0074166D"/>
    <w:rsid w:val="00742A4D"/>
    <w:rsid w:val="00743257"/>
    <w:rsid w:val="00744009"/>
    <w:rsid w:val="00763588"/>
    <w:rsid w:val="00764B89"/>
    <w:rsid w:val="00766117"/>
    <w:rsid w:val="0077513D"/>
    <w:rsid w:val="00797170"/>
    <w:rsid w:val="00797290"/>
    <w:rsid w:val="007A2491"/>
    <w:rsid w:val="007A5F95"/>
    <w:rsid w:val="007C66DB"/>
    <w:rsid w:val="007E65AD"/>
    <w:rsid w:val="007F4EFC"/>
    <w:rsid w:val="007F5330"/>
    <w:rsid w:val="007F575C"/>
    <w:rsid w:val="00810F89"/>
    <w:rsid w:val="00812510"/>
    <w:rsid w:val="008402B8"/>
    <w:rsid w:val="00872952"/>
    <w:rsid w:val="00874A0C"/>
    <w:rsid w:val="00874ED0"/>
    <w:rsid w:val="008A2947"/>
    <w:rsid w:val="008D125B"/>
    <w:rsid w:val="008D4D50"/>
    <w:rsid w:val="008D6745"/>
    <w:rsid w:val="008D7089"/>
    <w:rsid w:val="008D7219"/>
    <w:rsid w:val="008E32BA"/>
    <w:rsid w:val="008E3451"/>
    <w:rsid w:val="008E5D6C"/>
    <w:rsid w:val="008F1C54"/>
    <w:rsid w:val="00945FD1"/>
    <w:rsid w:val="0095609D"/>
    <w:rsid w:val="00962829"/>
    <w:rsid w:val="009767E3"/>
    <w:rsid w:val="00976921"/>
    <w:rsid w:val="009873B1"/>
    <w:rsid w:val="009A1C38"/>
    <w:rsid w:val="009E3E8B"/>
    <w:rsid w:val="009E4969"/>
    <w:rsid w:val="009E4E8C"/>
    <w:rsid w:val="009F64E2"/>
    <w:rsid w:val="00A00032"/>
    <w:rsid w:val="00A055B7"/>
    <w:rsid w:val="00A114EE"/>
    <w:rsid w:val="00A12175"/>
    <w:rsid w:val="00A33E71"/>
    <w:rsid w:val="00A763CE"/>
    <w:rsid w:val="00A76D9D"/>
    <w:rsid w:val="00A933F6"/>
    <w:rsid w:val="00AA125A"/>
    <w:rsid w:val="00AA77C6"/>
    <w:rsid w:val="00AB4A39"/>
    <w:rsid w:val="00AC7AE4"/>
    <w:rsid w:val="00AD48E8"/>
    <w:rsid w:val="00AD53B3"/>
    <w:rsid w:val="00AF19C4"/>
    <w:rsid w:val="00B06A51"/>
    <w:rsid w:val="00B1674E"/>
    <w:rsid w:val="00B21081"/>
    <w:rsid w:val="00B77E2E"/>
    <w:rsid w:val="00BB21BB"/>
    <w:rsid w:val="00BB7636"/>
    <w:rsid w:val="00BC5320"/>
    <w:rsid w:val="00BE12FE"/>
    <w:rsid w:val="00C24D81"/>
    <w:rsid w:val="00C34B3B"/>
    <w:rsid w:val="00C460E5"/>
    <w:rsid w:val="00C527CA"/>
    <w:rsid w:val="00C861C6"/>
    <w:rsid w:val="00C90780"/>
    <w:rsid w:val="00C949B9"/>
    <w:rsid w:val="00C94F6D"/>
    <w:rsid w:val="00CA058C"/>
    <w:rsid w:val="00CA161D"/>
    <w:rsid w:val="00CA45CB"/>
    <w:rsid w:val="00CA50EC"/>
    <w:rsid w:val="00CB792A"/>
    <w:rsid w:val="00CC4759"/>
    <w:rsid w:val="00CE0962"/>
    <w:rsid w:val="00CF354B"/>
    <w:rsid w:val="00D171D4"/>
    <w:rsid w:val="00D207C2"/>
    <w:rsid w:val="00D259B6"/>
    <w:rsid w:val="00D26C61"/>
    <w:rsid w:val="00D37B2D"/>
    <w:rsid w:val="00D42D0C"/>
    <w:rsid w:val="00D44869"/>
    <w:rsid w:val="00D463F9"/>
    <w:rsid w:val="00D6468C"/>
    <w:rsid w:val="00D740E0"/>
    <w:rsid w:val="00D85E2A"/>
    <w:rsid w:val="00DB29B6"/>
    <w:rsid w:val="00DC5D5B"/>
    <w:rsid w:val="00DD007D"/>
    <w:rsid w:val="00DE3BA2"/>
    <w:rsid w:val="00DF55D9"/>
    <w:rsid w:val="00E04D6B"/>
    <w:rsid w:val="00E0685D"/>
    <w:rsid w:val="00E16F04"/>
    <w:rsid w:val="00E24DAE"/>
    <w:rsid w:val="00E274FC"/>
    <w:rsid w:val="00E347F8"/>
    <w:rsid w:val="00E47AE7"/>
    <w:rsid w:val="00E75EE3"/>
    <w:rsid w:val="00E906D7"/>
    <w:rsid w:val="00EA23B9"/>
    <w:rsid w:val="00ED2556"/>
    <w:rsid w:val="00ED55E6"/>
    <w:rsid w:val="00EE00F3"/>
    <w:rsid w:val="00F065A5"/>
    <w:rsid w:val="00F129A7"/>
    <w:rsid w:val="00F1620B"/>
    <w:rsid w:val="00F17E1F"/>
    <w:rsid w:val="00F31C9B"/>
    <w:rsid w:val="00F42F45"/>
    <w:rsid w:val="00F52A53"/>
    <w:rsid w:val="00F53EDB"/>
    <w:rsid w:val="00F54DDB"/>
    <w:rsid w:val="00F61015"/>
    <w:rsid w:val="00F71113"/>
    <w:rsid w:val="00F7502E"/>
    <w:rsid w:val="00F75E15"/>
    <w:rsid w:val="00F81497"/>
    <w:rsid w:val="00F91F39"/>
    <w:rsid w:val="00F96CDA"/>
    <w:rsid w:val="00FB6EF1"/>
    <w:rsid w:val="00FC0122"/>
    <w:rsid w:val="00FC2097"/>
    <w:rsid w:val="00FC3D62"/>
    <w:rsid w:val="00FC64B5"/>
    <w:rsid w:val="00FC6C49"/>
    <w:rsid w:val="00FE325E"/>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9"/>
    <w:qFormat/>
    <w:locked/>
    <w:rsid w:val="008402B8"/>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locked/>
    <w:rsid w:val="008402B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locked/>
    <w:rsid w:val="008402B8"/>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02B8"/>
    <w:rPr>
      <w:rFonts w:ascii="Cambria" w:hAnsi="Cambria" w:cs="Cambria"/>
      <w:b/>
      <w:bCs/>
      <w:color w:val="365F91"/>
      <w:sz w:val="28"/>
      <w:szCs w:val="28"/>
    </w:rPr>
  </w:style>
  <w:style w:type="character" w:customStyle="1" w:styleId="20">
    <w:name w:val="Заголовок 2 Знак"/>
    <w:link w:val="2"/>
    <w:uiPriority w:val="99"/>
    <w:locked/>
    <w:rsid w:val="008402B8"/>
    <w:rPr>
      <w:rFonts w:ascii="Cambria" w:hAnsi="Cambria" w:cs="Cambria"/>
      <w:b/>
      <w:bCs/>
      <w:color w:val="4F81BD"/>
      <w:sz w:val="26"/>
      <w:szCs w:val="26"/>
    </w:rPr>
  </w:style>
  <w:style w:type="character" w:customStyle="1" w:styleId="30">
    <w:name w:val="Заголовок 3 Знак"/>
    <w:link w:val="3"/>
    <w:uiPriority w:val="99"/>
    <w:locked/>
    <w:rsid w:val="008402B8"/>
    <w:rPr>
      <w:rFonts w:ascii="Cambria" w:hAnsi="Cambria" w:cs="Cambria"/>
      <w:b/>
      <w:bCs/>
      <w:color w:val="4F81BD"/>
      <w:sz w:val="22"/>
      <w:szCs w:val="22"/>
    </w:rPr>
  </w:style>
  <w:style w:type="paragraph" w:styleId="a3">
    <w:name w:val="Body Text"/>
    <w:basedOn w:val="a"/>
    <w:link w:val="a4"/>
    <w:uiPriority w:val="99"/>
    <w:semiHidden/>
    <w:rsid w:val="00245E95"/>
    <w:pPr>
      <w:spacing w:line="360" w:lineRule="auto"/>
      <w:jc w:val="both"/>
    </w:pPr>
    <w:rPr>
      <w:rFonts w:eastAsia="Calibri"/>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rPr>
      <w:rFonts w:eastAsia="Calibri"/>
      <w:sz w:val="20"/>
      <w:szCs w:val="20"/>
    </w:r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99"/>
    <w:qFormat/>
    <w:rsid w:val="00245E95"/>
    <w:rPr>
      <w:rFonts w:eastAsia="Times New Roman" w:cs="Calibri"/>
      <w:sz w:val="22"/>
      <w:szCs w:val="22"/>
    </w:rPr>
  </w:style>
  <w:style w:type="paragraph" w:styleId="a8">
    <w:name w:val="List Paragraph"/>
    <w:basedOn w:val="a"/>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eastAsia="Calibri"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uiPriority w:val="99"/>
    <w:rsid w:val="000D0500"/>
    <w:rPr>
      <w:color w:val="0000FF"/>
      <w:u w:val="single"/>
    </w:rPr>
  </w:style>
  <w:style w:type="character" w:styleId="ad">
    <w:name w:val="Emphasis"/>
    <w:uiPriority w:val="99"/>
    <w:qFormat/>
    <w:locked/>
    <w:rsid w:val="008402B8"/>
    <w:rPr>
      <w:i/>
      <w:iCs/>
    </w:rPr>
  </w:style>
  <w:style w:type="paragraph" w:styleId="ae">
    <w:name w:val="footnote text"/>
    <w:basedOn w:val="a"/>
    <w:link w:val="af"/>
    <w:uiPriority w:val="99"/>
    <w:semiHidden/>
    <w:rsid w:val="00797290"/>
    <w:rPr>
      <w:rFonts w:ascii="Times New Roman" w:hAnsi="Times New Roman" w:cs="Times New Roman"/>
      <w:sz w:val="20"/>
      <w:szCs w:val="20"/>
    </w:rPr>
  </w:style>
  <w:style w:type="character" w:customStyle="1" w:styleId="af">
    <w:name w:val="Текст сноски Знак"/>
    <w:link w:val="ae"/>
    <w:uiPriority w:val="99"/>
    <w:semiHidden/>
    <w:locked/>
    <w:rsid w:val="00797290"/>
    <w:rPr>
      <w:rFonts w:ascii="Times New Roman" w:hAnsi="Times New Roman" w:cs="Times New Roman"/>
    </w:rPr>
  </w:style>
  <w:style w:type="character" w:styleId="af0">
    <w:name w:val="footnote reference"/>
    <w:uiPriority w:val="99"/>
    <w:semiHidden/>
    <w:rsid w:val="00797290"/>
    <w:rPr>
      <w:vertAlign w:val="superscript"/>
    </w:rPr>
  </w:style>
  <w:style w:type="paragraph" w:styleId="af1">
    <w:name w:val="header"/>
    <w:basedOn w:val="a"/>
    <w:link w:val="af2"/>
    <w:uiPriority w:val="99"/>
    <w:rsid w:val="00F129A7"/>
    <w:pPr>
      <w:tabs>
        <w:tab w:val="center" w:pos="4677"/>
        <w:tab w:val="right" w:pos="9355"/>
      </w:tabs>
    </w:pPr>
  </w:style>
  <w:style w:type="character" w:customStyle="1" w:styleId="af2">
    <w:name w:val="Верхний колонтитул Знак"/>
    <w:link w:val="af1"/>
    <w:uiPriority w:val="99"/>
    <w:locked/>
    <w:rsid w:val="00F129A7"/>
    <w:rPr>
      <w:rFonts w:eastAsia="Times New Roman"/>
      <w:sz w:val="22"/>
      <w:szCs w:val="22"/>
    </w:rPr>
  </w:style>
  <w:style w:type="character" w:styleId="af3">
    <w:name w:val="page number"/>
    <w:basedOn w:val="a0"/>
    <w:uiPriority w:val="99"/>
    <w:rsid w:val="00F129A7"/>
  </w:style>
  <w:style w:type="table" w:customStyle="1" w:styleId="11">
    <w:name w:val="Сетка таблицы1"/>
    <w:uiPriority w:val="99"/>
    <w:rsid w:val="00F129A7"/>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rsid w:val="00385337"/>
    <w:pPr>
      <w:tabs>
        <w:tab w:val="center" w:pos="4677"/>
        <w:tab w:val="right" w:pos="9355"/>
      </w:tabs>
    </w:pPr>
  </w:style>
  <w:style w:type="character" w:customStyle="1" w:styleId="af5">
    <w:name w:val="Нижний колонтитул Знак"/>
    <w:link w:val="af4"/>
    <w:uiPriority w:val="99"/>
    <w:locked/>
    <w:rsid w:val="00385337"/>
    <w:rPr>
      <w:rFonts w:eastAsia="Times New Roman"/>
      <w:sz w:val="22"/>
      <w:szCs w:val="22"/>
    </w:rPr>
  </w:style>
  <w:style w:type="paragraph" w:styleId="31">
    <w:name w:val="Body Text 3"/>
    <w:basedOn w:val="a"/>
    <w:link w:val="32"/>
    <w:uiPriority w:val="99"/>
    <w:rsid w:val="008A2947"/>
    <w:pPr>
      <w:spacing w:after="120"/>
    </w:pPr>
    <w:rPr>
      <w:rFonts w:ascii="Times New Roman" w:hAnsi="Times New Roman" w:cs="Times New Roman"/>
      <w:sz w:val="16"/>
      <w:szCs w:val="16"/>
    </w:rPr>
  </w:style>
  <w:style w:type="character" w:customStyle="1" w:styleId="32">
    <w:name w:val="Основной текст 3 Знак"/>
    <w:link w:val="31"/>
    <w:uiPriority w:val="99"/>
    <w:locked/>
    <w:rsid w:val="008A2947"/>
    <w:rPr>
      <w:rFonts w:ascii="Times New Roman" w:hAnsi="Times New Roman" w:cs="Times New Roman"/>
      <w:sz w:val="16"/>
      <w:szCs w:val="16"/>
    </w:rPr>
  </w:style>
  <w:style w:type="paragraph" w:styleId="af6">
    <w:name w:val="Normal (Web)"/>
    <w:basedOn w:val="a"/>
    <w:uiPriority w:val="99"/>
    <w:rsid w:val="002978B3"/>
    <w:pPr>
      <w:spacing w:before="100" w:beforeAutospacing="1" w:after="100" w:afterAutospacing="1"/>
    </w:pPr>
    <w:rPr>
      <w:rFonts w:ascii="Times New Roman" w:hAnsi="Times New Roman" w:cs="Times New Roman"/>
      <w:sz w:val="24"/>
      <w:szCs w:val="24"/>
    </w:rPr>
  </w:style>
  <w:style w:type="character" w:styleId="af7">
    <w:name w:val="Strong"/>
    <w:uiPriority w:val="99"/>
    <w:qFormat/>
    <w:locked/>
    <w:rsid w:val="002978B3"/>
    <w:rPr>
      <w:b/>
      <w:bCs/>
    </w:rPr>
  </w:style>
  <w:style w:type="paragraph" w:customStyle="1" w:styleId="ConsPlusNonformat">
    <w:name w:val="ConsPlusNonformat"/>
    <w:uiPriority w:val="99"/>
    <w:rsid w:val="001563BC"/>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156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1563BC"/>
    <w:rPr>
      <w:rFonts w:ascii="Courier New" w:hAnsi="Courier New" w:cs="Courier New"/>
    </w:rPr>
  </w:style>
  <w:style w:type="character" w:customStyle="1" w:styleId="12">
    <w:name w:val="Текст сноски Знак1"/>
    <w:uiPriority w:val="99"/>
    <w:rsid w:val="00DF55D9"/>
    <w:rPr>
      <w:rFonts w:ascii="Times New Roman" w:hAnsi="Times New Roman" w:cs="Times New Roman"/>
      <w:sz w:val="20"/>
      <w:szCs w:val="20"/>
      <w:lang w:eastAsia="ru-RU"/>
    </w:rPr>
  </w:style>
  <w:style w:type="character" w:customStyle="1" w:styleId="af8">
    <w:name w:val="Гипертекстовая ссылка"/>
    <w:uiPriority w:val="99"/>
    <w:rsid w:val="005B0B65"/>
    <w:rPr>
      <w:color w:val="auto"/>
    </w:rPr>
  </w:style>
  <w:style w:type="paragraph" w:customStyle="1" w:styleId="af9">
    <w:name w:val="Прижатый влево"/>
    <w:basedOn w:val="a"/>
    <w:next w:val="a"/>
    <w:uiPriority w:val="99"/>
    <w:rsid w:val="00F71113"/>
    <w:pPr>
      <w:widowControl w:val="0"/>
      <w:autoSpaceDE w:val="0"/>
      <w:autoSpaceDN w:val="0"/>
      <w:adjustRightInd w:val="0"/>
    </w:pPr>
    <w:rPr>
      <w:rFonts w:ascii="Times New Roman CYR" w:hAnsi="Times New Roman CYR" w:cs="Times New Roman CYR"/>
      <w:sz w:val="24"/>
      <w:szCs w:val="24"/>
    </w:rPr>
  </w:style>
  <w:style w:type="paragraph" w:customStyle="1" w:styleId="afa">
    <w:name w:val="Нормальный (таблица)"/>
    <w:basedOn w:val="a"/>
    <w:next w:val="a"/>
    <w:uiPriority w:val="99"/>
    <w:rsid w:val="00E274FC"/>
    <w:pPr>
      <w:widowControl w:val="0"/>
      <w:autoSpaceDE w:val="0"/>
      <w:autoSpaceDN w:val="0"/>
      <w:adjustRightInd w:val="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049">
      <w:marLeft w:val="0"/>
      <w:marRight w:val="0"/>
      <w:marTop w:val="0"/>
      <w:marBottom w:val="0"/>
      <w:divBdr>
        <w:top w:val="none" w:sz="0" w:space="0" w:color="auto"/>
        <w:left w:val="none" w:sz="0" w:space="0" w:color="auto"/>
        <w:bottom w:val="none" w:sz="0" w:space="0" w:color="auto"/>
        <w:right w:val="none" w:sz="0" w:space="0" w:color="auto"/>
      </w:divBdr>
    </w:div>
    <w:div w:id="185025050">
      <w:marLeft w:val="0"/>
      <w:marRight w:val="0"/>
      <w:marTop w:val="0"/>
      <w:marBottom w:val="0"/>
      <w:divBdr>
        <w:top w:val="none" w:sz="0" w:space="0" w:color="auto"/>
        <w:left w:val="none" w:sz="0" w:space="0" w:color="auto"/>
        <w:bottom w:val="none" w:sz="0" w:space="0" w:color="auto"/>
        <w:right w:val="none" w:sz="0" w:space="0" w:color="auto"/>
      </w:divBdr>
    </w:div>
    <w:div w:id="185025051">
      <w:marLeft w:val="0"/>
      <w:marRight w:val="0"/>
      <w:marTop w:val="0"/>
      <w:marBottom w:val="0"/>
      <w:divBdr>
        <w:top w:val="none" w:sz="0" w:space="0" w:color="auto"/>
        <w:left w:val="none" w:sz="0" w:space="0" w:color="auto"/>
        <w:bottom w:val="none" w:sz="0" w:space="0" w:color="auto"/>
        <w:right w:val="none" w:sz="0" w:space="0" w:color="auto"/>
      </w:divBdr>
    </w:div>
    <w:div w:id="185025052">
      <w:marLeft w:val="0"/>
      <w:marRight w:val="0"/>
      <w:marTop w:val="0"/>
      <w:marBottom w:val="0"/>
      <w:divBdr>
        <w:top w:val="none" w:sz="0" w:space="0" w:color="auto"/>
        <w:left w:val="none" w:sz="0" w:space="0" w:color="auto"/>
        <w:bottom w:val="none" w:sz="0" w:space="0" w:color="auto"/>
        <w:right w:val="none" w:sz="0" w:space="0" w:color="auto"/>
      </w:divBdr>
    </w:div>
    <w:div w:id="185025053">
      <w:marLeft w:val="0"/>
      <w:marRight w:val="0"/>
      <w:marTop w:val="0"/>
      <w:marBottom w:val="0"/>
      <w:divBdr>
        <w:top w:val="none" w:sz="0" w:space="0" w:color="auto"/>
        <w:left w:val="none" w:sz="0" w:space="0" w:color="auto"/>
        <w:bottom w:val="none" w:sz="0" w:space="0" w:color="auto"/>
        <w:right w:val="none" w:sz="0" w:space="0" w:color="auto"/>
      </w:divBdr>
    </w:div>
    <w:div w:id="185025054">
      <w:marLeft w:val="0"/>
      <w:marRight w:val="0"/>
      <w:marTop w:val="0"/>
      <w:marBottom w:val="0"/>
      <w:divBdr>
        <w:top w:val="none" w:sz="0" w:space="0" w:color="auto"/>
        <w:left w:val="none" w:sz="0" w:space="0" w:color="auto"/>
        <w:bottom w:val="none" w:sz="0" w:space="0" w:color="auto"/>
        <w:right w:val="none" w:sz="0" w:space="0" w:color="auto"/>
      </w:divBdr>
    </w:div>
    <w:div w:id="185025055">
      <w:marLeft w:val="0"/>
      <w:marRight w:val="0"/>
      <w:marTop w:val="0"/>
      <w:marBottom w:val="0"/>
      <w:divBdr>
        <w:top w:val="none" w:sz="0" w:space="0" w:color="auto"/>
        <w:left w:val="none" w:sz="0" w:space="0" w:color="auto"/>
        <w:bottom w:val="none" w:sz="0" w:space="0" w:color="auto"/>
        <w:right w:val="none" w:sz="0" w:space="0" w:color="auto"/>
      </w:divBdr>
    </w:div>
    <w:div w:id="185025056">
      <w:marLeft w:val="0"/>
      <w:marRight w:val="0"/>
      <w:marTop w:val="0"/>
      <w:marBottom w:val="0"/>
      <w:divBdr>
        <w:top w:val="none" w:sz="0" w:space="0" w:color="auto"/>
        <w:left w:val="none" w:sz="0" w:space="0" w:color="auto"/>
        <w:bottom w:val="none" w:sz="0" w:space="0" w:color="auto"/>
        <w:right w:val="none" w:sz="0" w:space="0" w:color="auto"/>
      </w:divBdr>
    </w:div>
    <w:div w:id="185025057">
      <w:marLeft w:val="0"/>
      <w:marRight w:val="0"/>
      <w:marTop w:val="0"/>
      <w:marBottom w:val="0"/>
      <w:divBdr>
        <w:top w:val="none" w:sz="0" w:space="0" w:color="auto"/>
        <w:left w:val="none" w:sz="0" w:space="0" w:color="auto"/>
        <w:bottom w:val="none" w:sz="0" w:space="0" w:color="auto"/>
        <w:right w:val="none" w:sz="0" w:space="0" w:color="auto"/>
      </w:divBdr>
    </w:div>
    <w:div w:id="185025059">
      <w:marLeft w:val="0"/>
      <w:marRight w:val="0"/>
      <w:marTop w:val="0"/>
      <w:marBottom w:val="0"/>
      <w:divBdr>
        <w:top w:val="none" w:sz="0" w:space="0" w:color="auto"/>
        <w:left w:val="none" w:sz="0" w:space="0" w:color="auto"/>
        <w:bottom w:val="none" w:sz="0" w:space="0" w:color="auto"/>
        <w:right w:val="none" w:sz="0" w:space="0" w:color="auto"/>
      </w:divBdr>
    </w:div>
    <w:div w:id="185025060">
      <w:marLeft w:val="0"/>
      <w:marRight w:val="0"/>
      <w:marTop w:val="0"/>
      <w:marBottom w:val="0"/>
      <w:divBdr>
        <w:top w:val="none" w:sz="0" w:space="0" w:color="auto"/>
        <w:left w:val="none" w:sz="0" w:space="0" w:color="auto"/>
        <w:bottom w:val="none" w:sz="0" w:space="0" w:color="auto"/>
        <w:right w:val="none" w:sz="0" w:space="0" w:color="auto"/>
      </w:divBdr>
    </w:div>
    <w:div w:id="185025061">
      <w:marLeft w:val="0"/>
      <w:marRight w:val="0"/>
      <w:marTop w:val="0"/>
      <w:marBottom w:val="0"/>
      <w:divBdr>
        <w:top w:val="none" w:sz="0" w:space="0" w:color="auto"/>
        <w:left w:val="none" w:sz="0" w:space="0" w:color="auto"/>
        <w:bottom w:val="none" w:sz="0" w:space="0" w:color="auto"/>
        <w:right w:val="none" w:sz="0" w:space="0" w:color="auto"/>
      </w:divBdr>
    </w:div>
    <w:div w:id="185025062">
      <w:marLeft w:val="0"/>
      <w:marRight w:val="0"/>
      <w:marTop w:val="0"/>
      <w:marBottom w:val="0"/>
      <w:divBdr>
        <w:top w:val="none" w:sz="0" w:space="0" w:color="auto"/>
        <w:left w:val="none" w:sz="0" w:space="0" w:color="auto"/>
        <w:bottom w:val="none" w:sz="0" w:space="0" w:color="auto"/>
        <w:right w:val="none" w:sz="0" w:space="0" w:color="auto"/>
      </w:divBdr>
    </w:div>
    <w:div w:id="185025063">
      <w:marLeft w:val="0"/>
      <w:marRight w:val="0"/>
      <w:marTop w:val="0"/>
      <w:marBottom w:val="0"/>
      <w:divBdr>
        <w:top w:val="none" w:sz="0" w:space="0" w:color="auto"/>
        <w:left w:val="none" w:sz="0" w:space="0" w:color="auto"/>
        <w:bottom w:val="none" w:sz="0" w:space="0" w:color="auto"/>
        <w:right w:val="none" w:sz="0" w:space="0" w:color="auto"/>
      </w:divBdr>
      <w:divsChild>
        <w:div w:id="185025092">
          <w:marLeft w:val="0"/>
          <w:marRight w:val="0"/>
          <w:marTop w:val="0"/>
          <w:marBottom w:val="0"/>
          <w:divBdr>
            <w:top w:val="none" w:sz="0" w:space="0" w:color="auto"/>
            <w:left w:val="none" w:sz="0" w:space="0" w:color="auto"/>
            <w:bottom w:val="none" w:sz="0" w:space="0" w:color="auto"/>
            <w:right w:val="none" w:sz="0" w:space="0" w:color="auto"/>
          </w:divBdr>
          <w:divsChild>
            <w:div w:id="185025078">
              <w:marLeft w:val="0"/>
              <w:marRight w:val="0"/>
              <w:marTop w:val="0"/>
              <w:marBottom w:val="0"/>
              <w:divBdr>
                <w:top w:val="none" w:sz="0" w:space="0" w:color="auto"/>
                <w:left w:val="none" w:sz="0" w:space="0" w:color="auto"/>
                <w:bottom w:val="none" w:sz="0" w:space="0" w:color="auto"/>
                <w:right w:val="none" w:sz="0" w:space="0" w:color="auto"/>
              </w:divBdr>
              <w:divsChild>
                <w:div w:id="1850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5098">
          <w:marLeft w:val="0"/>
          <w:marRight w:val="0"/>
          <w:marTop w:val="0"/>
          <w:marBottom w:val="0"/>
          <w:divBdr>
            <w:top w:val="none" w:sz="0" w:space="0" w:color="auto"/>
            <w:left w:val="none" w:sz="0" w:space="0" w:color="auto"/>
            <w:bottom w:val="none" w:sz="0" w:space="0" w:color="auto"/>
            <w:right w:val="none" w:sz="0" w:space="0" w:color="auto"/>
          </w:divBdr>
          <w:divsChild>
            <w:div w:id="185025079">
              <w:marLeft w:val="0"/>
              <w:marRight w:val="0"/>
              <w:marTop w:val="0"/>
              <w:marBottom w:val="0"/>
              <w:divBdr>
                <w:top w:val="none" w:sz="0" w:space="0" w:color="auto"/>
                <w:left w:val="none" w:sz="0" w:space="0" w:color="auto"/>
                <w:bottom w:val="none" w:sz="0" w:space="0" w:color="auto"/>
                <w:right w:val="none" w:sz="0" w:space="0" w:color="auto"/>
              </w:divBdr>
              <w:divsChild>
                <w:div w:id="1850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5064">
      <w:marLeft w:val="0"/>
      <w:marRight w:val="0"/>
      <w:marTop w:val="0"/>
      <w:marBottom w:val="0"/>
      <w:divBdr>
        <w:top w:val="none" w:sz="0" w:space="0" w:color="auto"/>
        <w:left w:val="none" w:sz="0" w:space="0" w:color="auto"/>
        <w:bottom w:val="none" w:sz="0" w:space="0" w:color="auto"/>
        <w:right w:val="none" w:sz="0" w:space="0" w:color="auto"/>
      </w:divBdr>
    </w:div>
    <w:div w:id="185025065">
      <w:marLeft w:val="0"/>
      <w:marRight w:val="0"/>
      <w:marTop w:val="0"/>
      <w:marBottom w:val="0"/>
      <w:divBdr>
        <w:top w:val="none" w:sz="0" w:space="0" w:color="auto"/>
        <w:left w:val="none" w:sz="0" w:space="0" w:color="auto"/>
        <w:bottom w:val="none" w:sz="0" w:space="0" w:color="auto"/>
        <w:right w:val="none" w:sz="0" w:space="0" w:color="auto"/>
      </w:divBdr>
    </w:div>
    <w:div w:id="185025066">
      <w:marLeft w:val="0"/>
      <w:marRight w:val="0"/>
      <w:marTop w:val="0"/>
      <w:marBottom w:val="0"/>
      <w:divBdr>
        <w:top w:val="none" w:sz="0" w:space="0" w:color="auto"/>
        <w:left w:val="none" w:sz="0" w:space="0" w:color="auto"/>
        <w:bottom w:val="none" w:sz="0" w:space="0" w:color="auto"/>
        <w:right w:val="none" w:sz="0" w:space="0" w:color="auto"/>
      </w:divBdr>
    </w:div>
    <w:div w:id="185025067">
      <w:marLeft w:val="0"/>
      <w:marRight w:val="0"/>
      <w:marTop w:val="0"/>
      <w:marBottom w:val="0"/>
      <w:divBdr>
        <w:top w:val="none" w:sz="0" w:space="0" w:color="auto"/>
        <w:left w:val="none" w:sz="0" w:space="0" w:color="auto"/>
        <w:bottom w:val="none" w:sz="0" w:space="0" w:color="auto"/>
        <w:right w:val="none" w:sz="0" w:space="0" w:color="auto"/>
      </w:divBdr>
    </w:div>
    <w:div w:id="185025068">
      <w:marLeft w:val="0"/>
      <w:marRight w:val="0"/>
      <w:marTop w:val="0"/>
      <w:marBottom w:val="0"/>
      <w:divBdr>
        <w:top w:val="none" w:sz="0" w:space="0" w:color="auto"/>
        <w:left w:val="none" w:sz="0" w:space="0" w:color="auto"/>
        <w:bottom w:val="none" w:sz="0" w:space="0" w:color="auto"/>
        <w:right w:val="none" w:sz="0" w:space="0" w:color="auto"/>
      </w:divBdr>
    </w:div>
    <w:div w:id="185025069">
      <w:marLeft w:val="0"/>
      <w:marRight w:val="0"/>
      <w:marTop w:val="0"/>
      <w:marBottom w:val="0"/>
      <w:divBdr>
        <w:top w:val="none" w:sz="0" w:space="0" w:color="auto"/>
        <w:left w:val="none" w:sz="0" w:space="0" w:color="auto"/>
        <w:bottom w:val="none" w:sz="0" w:space="0" w:color="auto"/>
        <w:right w:val="none" w:sz="0" w:space="0" w:color="auto"/>
      </w:divBdr>
    </w:div>
    <w:div w:id="185025070">
      <w:marLeft w:val="0"/>
      <w:marRight w:val="0"/>
      <w:marTop w:val="0"/>
      <w:marBottom w:val="0"/>
      <w:divBdr>
        <w:top w:val="none" w:sz="0" w:space="0" w:color="auto"/>
        <w:left w:val="none" w:sz="0" w:space="0" w:color="auto"/>
        <w:bottom w:val="none" w:sz="0" w:space="0" w:color="auto"/>
        <w:right w:val="none" w:sz="0" w:space="0" w:color="auto"/>
      </w:divBdr>
    </w:div>
    <w:div w:id="185025072">
      <w:marLeft w:val="0"/>
      <w:marRight w:val="0"/>
      <w:marTop w:val="0"/>
      <w:marBottom w:val="0"/>
      <w:divBdr>
        <w:top w:val="none" w:sz="0" w:space="0" w:color="auto"/>
        <w:left w:val="none" w:sz="0" w:space="0" w:color="auto"/>
        <w:bottom w:val="none" w:sz="0" w:space="0" w:color="auto"/>
        <w:right w:val="none" w:sz="0" w:space="0" w:color="auto"/>
      </w:divBdr>
    </w:div>
    <w:div w:id="185025075">
      <w:marLeft w:val="0"/>
      <w:marRight w:val="0"/>
      <w:marTop w:val="0"/>
      <w:marBottom w:val="0"/>
      <w:divBdr>
        <w:top w:val="none" w:sz="0" w:space="0" w:color="auto"/>
        <w:left w:val="none" w:sz="0" w:space="0" w:color="auto"/>
        <w:bottom w:val="none" w:sz="0" w:space="0" w:color="auto"/>
        <w:right w:val="none" w:sz="0" w:space="0" w:color="auto"/>
      </w:divBdr>
    </w:div>
    <w:div w:id="185025076">
      <w:marLeft w:val="0"/>
      <w:marRight w:val="0"/>
      <w:marTop w:val="0"/>
      <w:marBottom w:val="0"/>
      <w:divBdr>
        <w:top w:val="none" w:sz="0" w:space="0" w:color="auto"/>
        <w:left w:val="none" w:sz="0" w:space="0" w:color="auto"/>
        <w:bottom w:val="none" w:sz="0" w:space="0" w:color="auto"/>
        <w:right w:val="none" w:sz="0" w:space="0" w:color="auto"/>
      </w:divBdr>
    </w:div>
    <w:div w:id="185025077">
      <w:marLeft w:val="0"/>
      <w:marRight w:val="0"/>
      <w:marTop w:val="0"/>
      <w:marBottom w:val="0"/>
      <w:divBdr>
        <w:top w:val="none" w:sz="0" w:space="0" w:color="auto"/>
        <w:left w:val="none" w:sz="0" w:space="0" w:color="auto"/>
        <w:bottom w:val="none" w:sz="0" w:space="0" w:color="auto"/>
        <w:right w:val="none" w:sz="0" w:space="0" w:color="auto"/>
      </w:divBdr>
    </w:div>
    <w:div w:id="185025080">
      <w:marLeft w:val="0"/>
      <w:marRight w:val="0"/>
      <w:marTop w:val="0"/>
      <w:marBottom w:val="0"/>
      <w:divBdr>
        <w:top w:val="none" w:sz="0" w:space="0" w:color="auto"/>
        <w:left w:val="none" w:sz="0" w:space="0" w:color="auto"/>
        <w:bottom w:val="none" w:sz="0" w:space="0" w:color="auto"/>
        <w:right w:val="none" w:sz="0" w:space="0" w:color="auto"/>
      </w:divBdr>
    </w:div>
    <w:div w:id="185025081">
      <w:marLeft w:val="0"/>
      <w:marRight w:val="0"/>
      <w:marTop w:val="0"/>
      <w:marBottom w:val="0"/>
      <w:divBdr>
        <w:top w:val="none" w:sz="0" w:space="0" w:color="auto"/>
        <w:left w:val="none" w:sz="0" w:space="0" w:color="auto"/>
        <w:bottom w:val="none" w:sz="0" w:space="0" w:color="auto"/>
        <w:right w:val="none" w:sz="0" w:space="0" w:color="auto"/>
      </w:divBdr>
    </w:div>
    <w:div w:id="185025082">
      <w:marLeft w:val="0"/>
      <w:marRight w:val="0"/>
      <w:marTop w:val="0"/>
      <w:marBottom w:val="0"/>
      <w:divBdr>
        <w:top w:val="none" w:sz="0" w:space="0" w:color="auto"/>
        <w:left w:val="none" w:sz="0" w:space="0" w:color="auto"/>
        <w:bottom w:val="none" w:sz="0" w:space="0" w:color="auto"/>
        <w:right w:val="none" w:sz="0" w:space="0" w:color="auto"/>
      </w:divBdr>
    </w:div>
    <w:div w:id="185025083">
      <w:marLeft w:val="0"/>
      <w:marRight w:val="0"/>
      <w:marTop w:val="0"/>
      <w:marBottom w:val="0"/>
      <w:divBdr>
        <w:top w:val="none" w:sz="0" w:space="0" w:color="auto"/>
        <w:left w:val="none" w:sz="0" w:space="0" w:color="auto"/>
        <w:bottom w:val="none" w:sz="0" w:space="0" w:color="auto"/>
        <w:right w:val="none" w:sz="0" w:space="0" w:color="auto"/>
      </w:divBdr>
    </w:div>
    <w:div w:id="185025084">
      <w:marLeft w:val="0"/>
      <w:marRight w:val="0"/>
      <w:marTop w:val="0"/>
      <w:marBottom w:val="0"/>
      <w:divBdr>
        <w:top w:val="none" w:sz="0" w:space="0" w:color="auto"/>
        <w:left w:val="none" w:sz="0" w:space="0" w:color="auto"/>
        <w:bottom w:val="none" w:sz="0" w:space="0" w:color="auto"/>
        <w:right w:val="none" w:sz="0" w:space="0" w:color="auto"/>
      </w:divBdr>
    </w:div>
    <w:div w:id="185025085">
      <w:marLeft w:val="0"/>
      <w:marRight w:val="0"/>
      <w:marTop w:val="0"/>
      <w:marBottom w:val="0"/>
      <w:divBdr>
        <w:top w:val="none" w:sz="0" w:space="0" w:color="auto"/>
        <w:left w:val="none" w:sz="0" w:space="0" w:color="auto"/>
        <w:bottom w:val="none" w:sz="0" w:space="0" w:color="auto"/>
        <w:right w:val="none" w:sz="0" w:space="0" w:color="auto"/>
      </w:divBdr>
    </w:div>
    <w:div w:id="185025086">
      <w:marLeft w:val="0"/>
      <w:marRight w:val="0"/>
      <w:marTop w:val="0"/>
      <w:marBottom w:val="0"/>
      <w:divBdr>
        <w:top w:val="none" w:sz="0" w:space="0" w:color="auto"/>
        <w:left w:val="none" w:sz="0" w:space="0" w:color="auto"/>
        <w:bottom w:val="none" w:sz="0" w:space="0" w:color="auto"/>
        <w:right w:val="none" w:sz="0" w:space="0" w:color="auto"/>
      </w:divBdr>
    </w:div>
    <w:div w:id="185025087">
      <w:marLeft w:val="0"/>
      <w:marRight w:val="0"/>
      <w:marTop w:val="0"/>
      <w:marBottom w:val="0"/>
      <w:divBdr>
        <w:top w:val="none" w:sz="0" w:space="0" w:color="auto"/>
        <w:left w:val="none" w:sz="0" w:space="0" w:color="auto"/>
        <w:bottom w:val="none" w:sz="0" w:space="0" w:color="auto"/>
        <w:right w:val="none" w:sz="0" w:space="0" w:color="auto"/>
      </w:divBdr>
    </w:div>
    <w:div w:id="185025089">
      <w:marLeft w:val="0"/>
      <w:marRight w:val="0"/>
      <w:marTop w:val="0"/>
      <w:marBottom w:val="0"/>
      <w:divBdr>
        <w:top w:val="none" w:sz="0" w:space="0" w:color="auto"/>
        <w:left w:val="none" w:sz="0" w:space="0" w:color="auto"/>
        <w:bottom w:val="none" w:sz="0" w:space="0" w:color="auto"/>
        <w:right w:val="none" w:sz="0" w:space="0" w:color="auto"/>
      </w:divBdr>
    </w:div>
    <w:div w:id="185025090">
      <w:marLeft w:val="0"/>
      <w:marRight w:val="0"/>
      <w:marTop w:val="0"/>
      <w:marBottom w:val="0"/>
      <w:divBdr>
        <w:top w:val="none" w:sz="0" w:space="0" w:color="auto"/>
        <w:left w:val="none" w:sz="0" w:space="0" w:color="auto"/>
        <w:bottom w:val="none" w:sz="0" w:space="0" w:color="auto"/>
        <w:right w:val="none" w:sz="0" w:space="0" w:color="auto"/>
      </w:divBdr>
    </w:div>
    <w:div w:id="185025091">
      <w:marLeft w:val="0"/>
      <w:marRight w:val="0"/>
      <w:marTop w:val="0"/>
      <w:marBottom w:val="0"/>
      <w:divBdr>
        <w:top w:val="none" w:sz="0" w:space="0" w:color="auto"/>
        <w:left w:val="none" w:sz="0" w:space="0" w:color="auto"/>
        <w:bottom w:val="none" w:sz="0" w:space="0" w:color="auto"/>
        <w:right w:val="none" w:sz="0" w:space="0" w:color="auto"/>
      </w:divBdr>
    </w:div>
    <w:div w:id="185025093">
      <w:marLeft w:val="0"/>
      <w:marRight w:val="0"/>
      <w:marTop w:val="0"/>
      <w:marBottom w:val="0"/>
      <w:divBdr>
        <w:top w:val="none" w:sz="0" w:space="0" w:color="auto"/>
        <w:left w:val="none" w:sz="0" w:space="0" w:color="auto"/>
        <w:bottom w:val="none" w:sz="0" w:space="0" w:color="auto"/>
        <w:right w:val="none" w:sz="0" w:space="0" w:color="auto"/>
      </w:divBdr>
    </w:div>
    <w:div w:id="185025094">
      <w:marLeft w:val="0"/>
      <w:marRight w:val="0"/>
      <w:marTop w:val="0"/>
      <w:marBottom w:val="0"/>
      <w:divBdr>
        <w:top w:val="none" w:sz="0" w:space="0" w:color="auto"/>
        <w:left w:val="none" w:sz="0" w:space="0" w:color="auto"/>
        <w:bottom w:val="none" w:sz="0" w:space="0" w:color="auto"/>
        <w:right w:val="none" w:sz="0" w:space="0" w:color="auto"/>
      </w:divBdr>
    </w:div>
    <w:div w:id="185025095">
      <w:marLeft w:val="0"/>
      <w:marRight w:val="0"/>
      <w:marTop w:val="0"/>
      <w:marBottom w:val="0"/>
      <w:divBdr>
        <w:top w:val="none" w:sz="0" w:space="0" w:color="auto"/>
        <w:left w:val="none" w:sz="0" w:space="0" w:color="auto"/>
        <w:bottom w:val="none" w:sz="0" w:space="0" w:color="auto"/>
        <w:right w:val="none" w:sz="0" w:space="0" w:color="auto"/>
      </w:divBdr>
    </w:div>
    <w:div w:id="185025096">
      <w:marLeft w:val="0"/>
      <w:marRight w:val="0"/>
      <w:marTop w:val="0"/>
      <w:marBottom w:val="0"/>
      <w:divBdr>
        <w:top w:val="none" w:sz="0" w:space="0" w:color="auto"/>
        <w:left w:val="none" w:sz="0" w:space="0" w:color="auto"/>
        <w:bottom w:val="none" w:sz="0" w:space="0" w:color="auto"/>
        <w:right w:val="none" w:sz="0" w:space="0" w:color="auto"/>
      </w:divBdr>
      <w:divsChild>
        <w:div w:id="185025071">
          <w:marLeft w:val="0"/>
          <w:marRight w:val="0"/>
          <w:marTop w:val="0"/>
          <w:marBottom w:val="0"/>
          <w:divBdr>
            <w:top w:val="none" w:sz="0" w:space="0" w:color="auto"/>
            <w:left w:val="none" w:sz="0" w:space="0" w:color="auto"/>
            <w:bottom w:val="none" w:sz="0" w:space="0" w:color="auto"/>
            <w:right w:val="none" w:sz="0" w:space="0" w:color="auto"/>
          </w:divBdr>
          <w:divsChild>
            <w:div w:id="185025073">
              <w:marLeft w:val="0"/>
              <w:marRight w:val="0"/>
              <w:marTop w:val="0"/>
              <w:marBottom w:val="0"/>
              <w:divBdr>
                <w:top w:val="none" w:sz="0" w:space="0" w:color="auto"/>
                <w:left w:val="none" w:sz="0" w:space="0" w:color="auto"/>
                <w:bottom w:val="none" w:sz="0" w:space="0" w:color="auto"/>
                <w:right w:val="none" w:sz="0" w:space="0" w:color="auto"/>
              </w:divBdr>
              <w:divsChild>
                <w:div w:id="1850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5097">
      <w:marLeft w:val="0"/>
      <w:marRight w:val="0"/>
      <w:marTop w:val="0"/>
      <w:marBottom w:val="0"/>
      <w:divBdr>
        <w:top w:val="none" w:sz="0" w:space="0" w:color="auto"/>
        <w:left w:val="none" w:sz="0" w:space="0" w:color="auto"/>
        <w:bottom w:val="none" w:sz="0" w:space="0" w:color="auto"/>
        <w:right w:val="none" w:sz="0" w:space="0" w:color="auto"/>
      </w:divBdr>
    </w:div>
    <w:div w:id="185025099">
      <w:marLeft w:val="0"/>
      <w:marRight w:val="0"/>
      <w:marTop w:val="0"/>
      <w:marBottom w:val="0"/>
      <w:divBdr>
        <w:top w:val="none" w:sz="0" w:space="0" w:color="auto"/>
        <w:left w:val="none" w:sz="0" w:space="0" w:color="auto"/>
        <w:bottom w:val="none" w:sz="0" w:space="0" w:color="auto"/>
        <w:right w:val="none" w:sz="0" w:space="0" w:color="auto"/>
      </w:divBdr>
    </w:div>
    <w:div w:id="185025100">
      <w:marLeft w:val="0"/>
      <w:marRight w:val="0"/>
      <w:marTop w:val="0"/>
      <w:marBottom w:val="0"/>
      <w:divBdr>
        <w:top w:val="none" w:sz="0" w:space="0" w:color="auto"/>
        <w:left w:val="none" w:sz="0" w:space="0" w:color="auto"/>
        <w:bottom w:val="none" w:sz="0" w:space="0" w:color="auto"/>
        <w:right w:val="none" w:sz="0" w:space="0" w:color="auto"/>
      </w:divBdr>
    </w:div>
    <w:div w:id="185025101">
      <w:marLeft w:val="0"/>
      <w:marRight w:val="0"/>
      <w:marTop w:val="0"/>
      <w:marBottom w:val="0"/>
      <w:divBdr>
        <w:top w:val="none" w:sz="0" w:space="0" w:color="auto"/>
        <w:left w:val="none" w:sz="0" w:space="0" w:color="auto"/>
        <w:bottom w:val="none" w:sz="0" w:space="0" w:color="auto"/>
        <w:right w:val="none" w:sz="0" w:space="0" w:color="auto"/>
      </w:divBdr>
    </w:div>
    <w:div w:id="185025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97839/0" TargetMode="External"/><Relationship Id="rId18" Type="http://schemas.openxmlformats.org/officeDocument/2006/relationships/hyperlink" Target="http://municipal.garant.ru/document/redirect/197839/0" TargetMode="External"/><Relationship Id="rId26" Type="http://schemas.openxmlformats.org/officeDocument/2006/relationships/hyperlink" Target="http://municipal.garant.ru/document/redirect/12177515/706" TargetMode="External"/><Relationship Id="rId39" Type="http://schemas.openxmlformats.org/officeDocument/2006/relationships/hyperlink" Target="http://municipal.garant.ru/document/redirect/12177515/10" TargetMode="External"/><Relationship Id="rId21" Type="http://schemas.openxmlformats.org/officeDocument/2006/relationships/hyperlink" Target="http://municipal.garant.ru/document/redirect/12165748/0" TargetMode="External"/><Relationship Id="rId34" Type="http://schemas.openxmlformats.org/officeDocument/2006/relationships/hyperlink" Target="http://municipal.garant.ru/document/redirect/70193794/0" TargetMode="External"/><Relationship Id="rId42" Type="http://schemas.openxmlformats.org/officeDocument/2006/relationships/hyperlink" Target="http://municipal.garant.ru/document/redirect/12177515/16011" TargetMode="External"/><Relationship Id="rId47" Type="http://schemas.openxmlformats.org/officeDocument/2006/relationships/hyperlink" Target="http://municipal.garant.ru/document/redirect/12177515/160013" TargetMode="External"/><Relationship Id="rId50" Type="http://schemas.openxmlformats.org/officeDocument/2006/relationships/hyperlink" Target="http://municipal.garant.ru/document/redirect/12177515/160013" TargetMode="External"/><Relationship Id="rId55" Type="http://schemas.openxmlformats.org/officeDocument/2006/relationships/hyperlink" Target="http://municipal.garant.ru/document/redirect/12177515/16011" TargetMode="External"/><Relationship Id="rId63" Type="http://schemas.openxmlformats.org/officeDocument/2006/relationships/hyperlink" Target="http://municipal.garant.ru/document/redirect/12177515/16011"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municipal.garant.ru/document/redirect/10200300/0" TargetMode="External"/><Relationship Id="rId29" Type="http://schemas.openxmlformats.org/officeDocument/2006/relationships/hyperlink" Target="http://municipal.garant.ru/document/redirect/12177515/160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0200300/0" TargetMode="External"/><Relationship Id="rId24" Type="http://schemas.openxmlformats.org/officeDocument/2006/relationships/hyperlink" Target="http://municipal.garant.ru/document/redirect/197394/0" TargetMode="External"/><Relationship Id="rId32" Type="http://schemas.openxmlformats.org/officeDocument/2006/relationships/hyperlink" Target="http://municipal.garant.ru/document/redirect/12177515/1510" TargetMode="External"/><Relationship Id="rId37" Type="http://schemas.openxmlformats.org/officeDocument/2006/relationships/hyperlink" Target="http://municipal.garant.ru/document/redirect/12184522/0" TargetMode="External"/><Relationship Id="rId40" Type="http://schemas.openxmlformats.org/officeDocument/2006/relationships/hyperlink" Target="http://municipal.garant.ru/document/redirect/12184522/11" TargetMode="External"/><Relationship Id="rId45" Type="http://schemas.openxmlformats.org/officeDocument/2006/relationships/hyperlink" Target="http://municipal.garant.ru/document/redirect/12177515/16011" TargetMode="External"/><Relationship Id="rId53" Type="http://schemas.openxmlformats.org/officeDocument/2006/relationships/hyperlink" Target="http://municipal.garant.ru/document/redirect/12177515/160013" TargetMode="External"/><Relationship Id="rId58" Type="http://schemas.openxmlformats.org/officeDocument/2006/relationships/hyperlink" Target="http://municipal.garant.ru/document/redirect/12177515/16011" TargetMode="External"/><Relationship Id="rId66" Type="http://schemas.openxmlformats.org/officeDocument/2006/relationships/hyperlink" Target="http://municipal.garant.ru/document/redirect/12177515/16011" TargetMode="External"/><Relationship Id="rId5" Type="http://schemas.openxmlformats.org/officeDocument/2006/relationships/webSettings" Target="webSettings.xml"/><Relationship Id="rId15" Type="http://schemas.openxmlformats.org/officeDocument/2006/relationships/hyperlink" Target="http://municipal.garant.ru/document/redirect/10200300/0" TargetMode="External"/><Relationship Id="rId23" Type="http://schemas.openxmlformats.org/officeDocument/2006/relationships/hyperlink" Target="http://municipal.garant.ru/document/redirect/70397750/0" TargetMode="External"/><Relationship Id="rId28" Type="http://schemas.openxmlformats.org/officeDocument/2006/relationships/hyperlink" Target="http://municipal.garant.ru/document/redirect/12177515/16011" TargetMode="External"/><Relationship Id="rId36" Type="http://schemas.openxmlformats.org/officeDocument/2006/relationships/hyperlink" Target="http://municipal.garant.ru/document/redirect/12177515/2120" TargetMode="External"/><Relationship Id="rId49" Type="http://schemas.openxmlformats.org/officeDocument/2006/relationships/hyperlink" Target="http://municipal.garant.ru/document/redirect/12177515/16011" TargetMode="External"/><Relationship Id="rId57" Type="http://schemas.openxmlformats.org/officeDocument/2006/relationships/hyperlink" Target="http://municipal.garant.ru/document/redirect/12177515/1102" TargetMode="External"/><Relationship Id="rId61" Type="http://schemas.openxmlformats.org/officeDocument/2006/relationships/hyperlink" Target="http://municipal.garant.ru/document/redirect/12177515/16011" TargetMode="External"/><Relationship Id="rId10" Type="http://schemas.openxmlformats.org/officeDocument/2006/relationships/hyperlink" Target="http://municipal.garant.ru/document/redirect/10200300/0" TargetMode="External"/><Relationship Id="rId19" Type="http://schemas.openxmlformats.org/officeDocument/2006/relationships/hyperlink" Target="http://municipal.garant.ru/document/redirect/10200300/0" TargetMode="External"/><Relationship Id="rId31" Type="http://schemas.openxmlformats.org/officeDocument/2006/relationships/hyperlink" Target="http://municipal.garant.ru/document/redirect/71145140/0"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77515/7014" TargetMode="External"/><Relationship Id="rId60" Type="http://schemas.openxmlformats.org/officeDocument/2006/relationships/hyperlink" Target="http://municipal.garant.ru/document/redirect/12177515/16011" TargetMode="External"/><Relationship Id="rId65"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1084;&#1092;&#1094;67.&#1088;&#1092;" TargetMode="External"/><Relationship Id="rId14" Type="http://schemas.openxmlformats.org/officeDocument/2006/relationships/hyperlink" Target="http://municipal.garant.ru/document/redirect/10200300/0" TargetMode="External"/><Relationship Id="rId22" Type="http://schemas.openxmlformats.org/officeDocument/2006/relationships/hyperlink" Target="http://municipal.garant.ru/document/redirect/12171601/0" TargetMode="External"/><Relationship Id="rId27" Type="http://schemas.openxmlformats.org/officeDocument/2006/relationships/hyperlink" Target="http://municipal.garant.ru/document/redirect/12177515/91" TargetMode="External"/><Relationship Id="rId30" Type="http://schemas.openxmlformats.org/officeDocument/2006/relationships/hyperlink" Target="http://municipal.garant.ru/document/redirect/12177515/16172" TargetMode="External"/><Relationship Id="rId35" Type="http://schemas.openxmlformats.org/officeDocument/2006/relationships/hyperlink" Target="http://municipal.garant.ru/document/redirect/12177515/2110" TargetMode="External"/><Relationship Id="rId43" Type="http://schemas.openxmlformats.org/officeDocument/2006/relationships/hyperlink" Target="http://municipal.garant.ru/document/redirect/12177515/16011" TargetMode="External"/><Relationship Id="rId48" Type="http://schemas.openxmlformats.org/officeDocument/2006/relationships/hyperlink" Target="http://municipal.garant.ru/document/redirect/12177515/160013" TargetMode="External"/><Relationship Id="rId56" Type="http://schemas.openxmlformats.org/officeDocument/2006/relationships/hyperlink" Target="http://municipal.garant.ru/document/redirect/12177515/16011" TargetMode="External"/><Relationship Id="rId64" Type="http://schemas.openxmlformats.org/officeDocument/2006/relationships/hyperlink" Target="http://municipal.garant.ru/document/redirect/12177515/16011"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municipal.garant.ru/document/redirect/12177515/160013" TargetMode="External"/><Relationship Id="rId3" Type="http://schemas.microsoft.com/office/2007/relationships/stylesWithEffects" Target="stylesWithEffects.xml"/><Relationship Id="rId12" Type="http://schemas.openxmlformats.org/officeDocument/2006/relationships/hyperlink" Target="http://municipal.garant.ru/document/redirect/10200300/0" TargetMode="External"/><Relationship Id="rId17" Type="http://schemas.openxmlformats.org/officeDocument/2006/relationships/hyperlink" Target="http://municipal.garant.ru/document/redirect/10200300/0" TargetMode="External"/><Relationship Id="rId25" Type="http://schemas.openxmlformats.org/officeDocument/2006/relationships/hyperlink" Target="http://municipal.garant.ru/document/redirect/12177515/101" TargetMode="External"/><Relationship Id="rId33" Type="http://schemas.openxmlformats.org/officeDocument/2006/relationships/hyperlink" Target="http://municipal.garant.ru/document/redirect/70220262/0" TargetMode="External"/><Relationship Id="rId38" Type="http://schemas.openxmlformats.org/officeDocument/2006/relationships/hyperlink" Target="http://municipal.garant.ru/document/redirect/12184522/0" TargetMode="External"/><Relationship Id="rId46" Type="http://schemas.openxmlformats.org/officeDocument/2006/relationships/hyperlink" Target="http://municipal.garant.ru/document/redirect/12177515/1510" TargetMode="External"/><Relationship Id="rId59" Type="http://schemas.openxmlformats.org/officeDocument/2006/relationships/hyperlink" Target="http://municipal.garant.ru/document/redirect/12177515/16011" TargetMode="External"/><Relationship Id="rId67"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97839/0" TargetMode="External"/><Relationship Id="rId41" Type="http://schemas.openxmlformats.org/officeDocument/2006/relationships/hyperlink" Target="http://municipal.garant.ru/document/redirect/12177515/706" TargetMode="External"/><Relationship Id="rId54" Type="http://schemas.openxmlformats.org/officeDocument/2006/relationships/hyperlink" Target="http://municipal.garant.ru/document/redirect/12177515/16011" TargetMode="External"/><Relationship Id="rId62" Type="http://schemas.openxmlformats.org/officeDocument/2006/relationships/hyperlink" Target="http://municipal.garant.ru/document/redirect/12177515/1601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18115</Words>
  <Characters>103260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dc:creator>
  <cp:keywords/>
  <dc:description/>
  <cp:lastModifiedBy>7</cp:lastModifiedBy>
  <cp:revision>11</cp:revision>
  <cp:lastPrinted>2024-08-26T07:08:00Z</cp:lastPrinted>
  <dcterms:created xsi:type="dcterms:W3CDTF">2023-06-07T09:46:00Z</dcterms:created>
  <dcterms:modified xsi:type="dcterms:W3CDTF">2024-08-26T07:18:00Z</dcterms:modified>
</cp:coreProperties>
</file>