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D3F" w:rsidRPr="002B7693" w:rsidRDefault="00563D3F" w:rsidP="00F52A53">
      <w:pPr>
        <w:jc w:val="both"/>
        <w:rPr>
          <w:rFonts w:ascii="Times New Roman" w:hAnsi="Times New Roman" w:cs="Times New Roman"/>
          <w:sz w:val="24"/>
          <w:szCs w:val="24"/>
        </w:rPr>
      </w:pPr>
    </w:p>
    <w:p w:rsidR="00563D3F" w:rsidRPr="002B7693" w:rsidRDefault="00563D3F" w:rsidP="002B7693">
      <w:pPr>
        <w:jc w:val="center"/>
        <w:rPr>
          <w:rFonts w:ascii="Times New Roman" w:hAnsi="Times New Roman" w:cs="Times New Roman"/>
          <w:sz w:val="24"/>
          <w:szCs w:val="24"/>
        </w:rPr>
      </w:pPr>
    </w:p>
    <w:p w:rsidR="00563D3F" w:rsidRDefault="00563D3F" w:rsidP="00763588">
      <w:pPr>
        <w:tabs>
          <w:tab w:val="left" w:pos="6420"/>
        </w:tabs>
        <w:ind w:firstLine="720"/>
        <w:jc w:val="both"/>
        <w:rPr>
          <w:rFonts w:ascii="Times New Roman" w:hAnsi="Times New Roman" w:cs="Times New Roman"/>
          <w:sz w:val="28"/>
          <w:szCs w:val="28"/>
        </w:rPr>
      </w:pPr>
      <w:r>
        <w:rPr>
          <w:rFonts w:ascii="Times New Roman" w:hAnsi="Times New Roman" w:cs="Times New Roman"/>
          <w:sz w:val="28"/>
          <w:szCs w:val="28"/>
        </w:rPr>
        <w:tab/>
        <w:t xml:space="preserve">            ПРОЕКТ</w:t>
      </w:r>
    </w:p>
    <w:p w:rsidR="00563D3F" w:rsidRDefault="00A114EE" w:rsidP="002B7693">
      <w:pPr>
        <w:ind w:firstLine="720"/>
        <w:jc w:val="both"/>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Герб Смол" style="position:absolute;left:0;text-align:left;margin-left:207pt;margin-top:10.3pt;width:65.35pt;height:85.6pt;z-index:1;visibility:visible" wrapcoords="10179 189 7200 1326 5462 2463 5462 3600 6952 6253 1986 6442 1738 7579 3476 9284 2483 12316 1986 13453 1986 15347 0 16863 -248 17242 745 18379 745 19705 2979 21221 5214 21221 16883 21221 19117 21221 21352 19705 21352 16674 20110 15347 20110 13263 19614 12316 18372 9284 20359 7200 19614 6253 14400 6253 16386 2653 14897 1705 11172 189 10179 189">
            <v:imagedata r:id="rId8" o:title=""/>
            <w10:wrap type="tight"/>
          </v:shape>
        </w:pict>
      </w:r>
      <w:r w:rsidR="00563D3F">
        <w:rPr>
          <w:noProof/>
          <w:lang w:eastAsia="ko-KR"/>
        </w:rPr>
        <w:t xml:space="preserve"> </w:t>
      </w:r>
    </w:p>
    <w:p w:rsidR="00563D3F" w:rsidRPr="002B7693" w:rsidRDefault="00563D3F" w:rsidP="002B7693">
      <w:pPr>
        <w:ind w:firstLine="720"/>
        <w:jc w:val="both"/>
        <w:rPr>
          <w:rFonts w:ascii="Times New Roman" w:hAnsi="Times New Roman" w:cs="Times New Roman"/>
          <w:sz w:val="28"/>
          <w:szCs w:val="28"/>
        </w:rPr>
      </w:pPr>
    </w:p>
    <w:p w:rsidR="00563D3F" w:rsidRPr="002B7693" w:rsidRDefault="00563D3F" w:rsidP="002B7693">
      <w:pPr>
        <w:jc w:val="center"/>
        <w:rPr>
          <w:rFonts w:ascii="Times New Roman" w:hAnsi="Times New Roman" w:cs="Times New Roman"/>
          <w:sz w:val="28"/>
          <w:szCs w:val="28"/>
        </w:rPr>
      </w:pPr>
    </w:p>
    <w:p w:rsidR="00563D3F" w:rsidRDefault="00563D3F" w:rsidP="002B7693">
      <w:pPr>
        <w:jc w:val="center"/>
        <w:rPr>
          <w:rFonts w:ascii="Times New Roman" w:hAnsi="Times New Roman" w:cs="Times New Roman"/>
          <w:b/>
          <w:bCs/>
          <w:sz w:val="28"/>
          <w:szCs w:val="28"/>
        </w:rPr>
      </w:pPr>
    </w:p>
    <w:p w:rsidR="00563D3F" w:rsidRDefault="00563D3F" w:rsidP="002B7693">
      <w:pPr>
        <w:jc w:val="center"/>
        <w:rPr>
          <w:rFonts w:ascii="Times New Roman" w:hAnsi="Times New Roman" w:cs="Times New Roman"/>
          <w:b/>
          <w:bCs/>
          <w:sz w:val="28"/>
          <w:szCs w:val="28"/>
        </w:rPr>
      </w:pPr>
    </w:p>
    <w:p w:rsidR="00563D3F" w:rsidRDefault="00563D3F" w:rsidP="002B7693">
      <w:pPr>
        <w:jc w:val="center"/>
        <w:rPr>
          <w:rFonts w:ascii="Times New Roman" w:hAnsi="Times New Roman" w:cs="Times New Roman"/>
          <w:b/>
          <w:bCs/>
          <w:sz w:val="28"/>
          <w:szCs w:val="28"/>
        </w:rPr>
      </w:pPr>
    </w:p>
    <w:p w:rsidR="00563D3F" w:rsidRPr="002B7693" w:rsidRDefault="00563D3F" w:rsidP="002B7693">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НОВОСЕЛЬСКОГО</w:t>
      </w:r>
      <w:r w:rsidRPr="002B7693">
        <w:rPr>
          <w:rFonts w:ascii="Times New Roman" w:hAnsi="Times New Roman" w:cs="Times New Roman"/>
          <w:b/>
          <w:bCs/>
          <w:sz w:val="28"/>
          <w:szCs w:val="28"/>
        </w:rPr>
        <w:t xml:space="preserve"> СЕЛЬСКОГО ПОСЕЛЕНИЯ</w:t>
      </w:r>
    </w:p>
    <w:p w:rsidR="00563D3F" w:rsidRPr="002B7693" w:rsidRDefault="00563D3F" w:rsidP="002B7693">
      <w:pPr>
        <w:jc w:val="center"/>
        <w:rPr>
          <w:rFonts w:ascii="Times New Roman" w:hAnsi="Times New Roman" w:cs="Times New Roman"/>
          <w:b/>
          <w:bCs/>
          <w:sz w:val="28"/>
          <w:szCs w:val="28"/>
        </w:rPr>
      </w:pPr>
      <w:r w:rsidRPr="002B7693">
        <w:rPr>
          <w:rFonts w:ascii="Times New Roman" w:hAnsi="Times New Roman" w:cs="Times New Roman"/>
          <w:b/>
          <w:bCs/>
          <w:sz w:val="28"/>
          <w:szCs w:val="28"/>
        </w:rPr>
        <w:t>СМОЛЕНСКОГО РАЙОНА СМОЛЕНСКОЙ ОБЛАСТИ</w:t>
      </w:r>
    </w:p>
    <w:p w:rsidR="00563D3F" w:rsidRDefault="00563D3F" w:rsidP="00740F27">
      <w:pPr>
        <w:jc w:val="center"/>
        <w:outlineLvl w:val="0"/>
        <w:rPr>
          <w:rFonts w:ascii="Times New Roman" w:hAnsi="Times New Roman" w:cs="Times New Roman"/>
          <w:b/>
          <w:bCs/>
          <w:sz w:val="28"/>
          <w:szCs w:val="28"/>
        </w:rPr>
      </w:pPr>
    </w:p>
    <w:p w:rsidR="00563D3F" w:rsidRDefault="00563D3F" w:rsidP="00740F27">
      <w:pPr>
        <w:jc w:val="center"/>
        <w:outlineLvl w:val="0"/>
        <w:rPr>
          <w:rFonts w:ascii="Times New Roman" w:hAnsi="Times New Roman" w:cs="Times New Roman"/>
          <w:b/>
          <w:bCs/>
          <w:sz w:val="28"/>
          <w:szCs w:val="28"/>
        </w:rPr>
      </w:pPr>
      <w:proofErr w:type="gramStart"/>
      <w:r w:rsidRPr="00740F27">
        <w:rPr>
          <w:rFonts w:ascii="Times New Roman" w:hAnsi="Times New Roman" w:cs="Times New Roman"/>
          <w:b/>
          <w:bCs/>
          <w:sz w:val="28"/>
          <w:szCs w:val="28"/>
        </w:rPr>
        <w:t>П</w:t>
      </w:r>
      <w:proofErr w:type="gramEnd"/>
      <w:r w:rsidRPr="00740F27">
        <w:rPr>
          <w:rFonts w:ascii="Times New Roman" w:hAnsi="Times New Roman" w:cs="Times New Roman"/>
          <w:b/>
          <w:bCs/>
          <w:sz w:val="28"/>
          <w:szCs w:val="28"/>
        </w:rPr>
        <w:t xml:space="preserve"> О С Т А Н О В Л Е Н И Е</w:t>
      </w:r>
    </w:p>
    <w:p w:rsidR="00563D3F" w:rsidRDefault="00563D3F" w:rsidP="00FB6EF1">
      <w:pPr>
        <w:jc w:val="both"/>
        <w:outlineLvl w:val="0"/>
        <w:rPr>
          <w:rFonts w:ascii="Times New Roman" w:hAnsi="Times New Roman" w:cs="Times New Roman"/>
          <w:b/>
          <w:bCs/>
          <w:sz w:val="28"/>
          <w:szCs w:val="28"/>
        </w:rPr>
      </w:pPr>
    </w:p>
    <w:p w:rsidR="00563D3F" w:rsidRDefault="00563D3F" w:rsidP="00FB6EF1">
      <w:pPr>
        <w:jc w:val="both"/>
        <w:outlineLvl w:val="0"/>
        <w:rPr>
          <w:rFonts w:ascii="Times New Roman" w:hAnsi="Times New Roman" w:cs="Times New Roman"/>
          <w:b/>
          <w:bCs/>
          <w:sz w:val="28"/>
          <w:szCs w:val="28"/>
        </w:rPr>
      </w:pPr>
    </w:p>
    <w:p w:rsidR="00563D3F" w:rsidRPr="00370E40" w:rsidRDefault="00563D3F" w:rsidP="00FB6EF1">
      <w:pPr>
        <w:jc w:val="both"/>
        <w:outlineLvl w:val="0"/>
        <w:rPr>
          <w:rFonts w:ascii="Times New Roman" w:hAnsi="Times New Roman" w:cs="Times New Roman"/>
          <w:sz w:val="28"/>
          <w:szCs w:val="28"/>
        </w:rPr>
      </w:pPr>
      <w:r>
        <w:rPr>
          <w:rFonts w:ascii="Times New Roman" w:hAnsi="Times New Roman" w:cs="Times New Roman"/>
          <w:sz w:val="28"/>
          <w:szCs w:val="28"/>
        </w:rPr>
        <w:t xml:space="preserve">от  ___ ________2024 года                                                           № </w:t>
      </w:r>
    </w:p>
    <w:p w:rsidR="00563D3F" w:rsidRDefault="00563D3F" w:rsidP="005B0B65">
      <w:pPr>
        <w:jc w:val="both"/>
        <w:rPr>
          <w:rFonts w:ascii="Times New Roman" w:hAnsi="Times New Roman" w:cs="Times New Roman"/>
          <w:b/>
          <w:bCs/>
          <w:sz w:val="28"/>
          <w:szCs w:val="28"/>
        </w:rPr>
      </w:pPr>
    </w:p>
    <w:p w:rsidR="00563D3F" w:rsidRDefault="00563D3F" w:rsidP="00D740E0">
      <w:pPr>
        <w:jc w:val="both"/>
        <w:rPr>
          <w:rFonts w:ascii="Times New Roman" w:hAnsi="Times New Roman" w:cs="Times New Roman"/>
          <w:sz w:val="28"/>
          <w:szCs w:val="28"/>
        </w:rPr>
      </w:pPr>
      <w:r w:rsidRPr="00D740E0">
        <w:rPr>
          <w:rFonts w:ascii="Times New Roman" w:hAnsi="Times New Roman" w:cs="Times New Roman"/>
          <w:sz w:val="28"/>
          <w:szCs w:val="28"/>
        </w:rPr>
        <w:t>Об отверждении Административного регламента</w:t>
      </w:r>
    </w:p>
    <w:p w:rsidR="00563D3F" w:rsidRDefault="00563D3F" w:rsidP="00D740E0">
      <w:pPr>
        <w:jc w:val="both"/>
        <w:rPr>
          <w:rFonts w:ascii="Times New Roman" w:hAnsi="Times New Roman" w:cs="Times New Roman"/>
          <w:sz w:val="28"/>
          <w:szCs w:val="28"/>
        </w:rPr>
      </w:pPr>
      <w:r w:rsidRPr="00D740E0">
        <w:rPr>
          <w:rFonts w:ascii="Times New Roman" w:hAnsi="Times New Roman" w:cs="Times New Roman"/>
          <w:sz w:val="28"/>
          <w:szCs w:val="28"/>
        </w:rPr>
        <w:t xml:space="preserve"> предоставления муниципальной услуги "Выдача </w:t>
      </w:r>
    </w:p>
    <w:p w:rsidR="00563D3F" w:rsidRDefault="00563D3F" w:rsidP="00D740E0">
      <w:pPr>
        <w:jc w:val="both"/>
        <w:rPr>
          <w:rFonts w:ascii="Times New Roman" w:hAnsi="Times New Roman" w:cs="Times New Roman"/>
          <w:sz w:val="28"/>
          <w:szCs w:val="28"/>
        </w:rPr>
      </w:pPr>
      <w:r w:rsidRPr="00D740E0">
        <w:rPr>
          <w:rFonts w:ascii="Times New Roman" w:hAnsi="Times New Roman" w:cs="Times New Roman"/>
          <w:sz w:val="28"/>
          <w:szCs w:val="28"/>
        </w:rPr>
        <w:t xml:space="preserve">разрешения на выполнение авиационных работ, </w:t>
      </w:r>
    </w:p>
    <w:p w:rsidR="00563D3F" w:rsidRDefault="00563D3F" w:rsidP="00D740E0">
      <w:pPr>
        <w:jc w:val="both"/>
        <w:rPr>
          <w:rFonts w:ascii="Times New Roman" w:hAnsi="Times New Roman" w:cs="Times New Roman"/>
          <w:sz w:val="28"/>
          <w:szCs w:val="28"/>
        </w:rPr>
      </w:pPr>
      <w:r w:rsidRPr="00D740E0">
        <w:rPr>
          <w:rFonts w:ascii="Times New Roman" w:hAnsi="Times New Roman" w:cs="Times New Roman"/>
          <w:sz w:val="28"/>
          <w:szCs w:val="28"/>
        </w:rPr>
        <w:t xml:space="preserve">парашютных прыжков, демонстрационных полетов </w:t>
      </w:r>
    </w:p>
    <w:p w:rsidR="00563D3F" w:rsidRDefault="00563D3F" w:rsidP="00D740E0">
      <w:pPr>
        <w:jc w:val="both"/>
        <w:rPr>
          <w:rFonts w:ascii="Times New Roman" w:hAnsi="Times New Roman" w:cs="Times New Roman"/>
          <w:sz w:val="28"/>
          <w:szCs w:val="28"/>
        </w:rPr>
      </w:pPr>
      <w:r w:rsidRPr="00D740E0">
        <w:rPr>
          <w:rFonts w:ascii="Times New Roman" w:hAnsi="Times New Roman" w:cs="Times New Roman"/>
          <w:sz w:val="28"/>
          <w:szCs w:val="28"/>
        </w:rPr>
        <w:t>воздушных судов, полетов беспилотных воздушных судов</w:t>
      </w:r>
    </w:p>
    <w:p w:rsidR="00563D3F" w:rsidRDefault="00563D3F" w:rsidP="00D740E0">
      <w:pPr>
        <w:jc w:val="both"/>
        <w:rPr>
          <w:rFonts w:ascii="Times New Roman" w:hAnsi="Times New Roman" w:cs="Times New Roman"/>
          <w:sz w:val="28"/>
          <w:szCs w:val="28"/>
        </w:rPr>
      </w:pPr>
      <w:proofErr w:type="gramStart"/>
      <w:r w:rsidRPr="00D740E0">
        <w:rPr>
          <w:rFonts w:ascii="Times New Roman" w:hAnsi="Times New Roman" w:cs="Times New Roman"/>
          <w:sz w:val="28"/>
          <w:szCs w:val="28"/>
        </w:rPr>
        <w:t xml:space="preserve">(за исключением полетов беспилотных воздушных судов </w:t>
      </w:r>
      <w:proofErr w:type="gramEnd"/>
    </w:p>
    <w:p w:rsidR="00563D3F" w:rsidRDefault="00563D3F" w:rsidP="00D740E0">
      <w:pPr>
        <w:jc w:val="both"/>
        <w:rPr>
          <w:rFonts w:ascii="Times New Roman" w:hAnsi="Times New Roman" w:cs="Times New Roman"/>
          <w:sz w:val="28"/>
          <w:szCs w:val="28"/>
        </w:rPr>
      </w:pPr>
      <w:r w:rsidRPr="00D740E0">
        <w:rPr>
          <w:rFonts w:ascii="Times New Roman" w:hAnsi="Times New Roman" w:cs="Times New Roman"/>
          <w:sz w:val="28"/>
          <w:szCs w:val="28"/>
        </w:rPr>
        <w:t>с максимальной взлетной массой менее 0,25 кг), подъемов</w:t>
      </w:r>
    </w:p>
    <w:p w:rsidR="00563D3F" w:rsidRDefault="00563D3F" w:rsidP="00D740E0">
      <w:pPr>
        <w:jc w:val="both"/>
        <w:rPr>
          <w:rFonts w:ascii="Times New Roman" w:hAnsi="Times New Roman" w:cs="Times New Roman"/>
          <w:sz w:val="28"/>
          <w:szCs w:val="28"/>
        </w:rPr>
      </w:pPr>
      <w:r w:rsidRPr="00D740E0">
        <w:rPr>
          <w:rFonts w:ascii="Times New Roman" w:hAnsi="Times New Roman" w:cs="Times New Roman"/>
          <w:sz w:val="28"/>
          <w:szCs w:val="28"/>
        </w:rPr>
        <w:t>привязных аэростатов над населенными пунктами</w:t>
      </w:r>
    </w:p>
    <w:p w:rsidR="00563D3F" w:rsidRDefault="00563D3F" w:rsidP="00D740E0">
      <w:pPr>
        <w:jc w:val="both"/>
        <w:rPr>
          <w:rFonts w:ascii="Times New Roman" w:hAnsi="Times New Roman" w:cs="Times New Roman"/>
          <w:sz w:val="28"/>
          <w:szCs w:val="28"/>
        </w:rPr>
      </w:pPr>
      <w:r>
        <w:rPr>
          <w:rFonts w:ascii="Times New Roman" w:hAnsi="Times New Roman" w:cs="Times New Roman"/>
          <w:sz w:val="28"/>
          <w:szCs w:val="28"/>
        </w:rPr>
        <w:t>Новосельского</w:t>
      </w:r>
      <w:r w:rsidRPr="00D740E0">
        <w:rPr>
          <w:rFonts w:ascii="Times New Roman" w:hAnsi="Times New Roman" w:cs="Times New Roman"/>
          <w:sz w:val="28"/>
          <w:szCs w:val="28"/>
        </w:rPr>
        <w:t xml:space="preserve"> сельского поселения Смоленского района </w:t>
      </w:r>
    </w:p>
    <w:p w:rsidR="00563D3F" w:rsidRDefault="00563D3F" w:rsidP="00D740E0">
      <w:pPr>
        <w:jc w:val="both"/>
        <w:rPr>
          <w:rFonts w:ascii="Times New Roman" w:hAnsi="Times New Roman" w:cs="Times New Roman"/>
          <w:sz w:val="28"/>
          <w:szCs w:val="28"/>
        </w:rPr>
      </w:pPr>
      <w:r w:rsidRPr="00D740E0">
        <w:rPr>
          <w:rFonts w:ascii="Times New Roman" w:hAnsi="Times New Roman" w:cs="Times New Roman"/>
          <w:sz w:val="28"/>
          <w:szCs w:val="28"/>
        </w:rPr>
        <w:t>Смоленской области,</w:t>
      </w:r>
      <w:r>
        <w:rPr>
          <w:rFonts w:ascii="Times New Roman" w:hAnsi="Times New Roman" w:cs="Times New Roman"/>
          <w:sz w:val="28"/>
          <w:szCs w:val="28"/>
        </w:rPr>
        <w:t xml:space="preserve"> а</w:t>
      </w:r>
      <w:r w:rsidRPr="00D740E0">
        <w:rPr>
          <w:rFonts w:ascii="Times New Roman" w:hAnsi="Times New Roman" w:cs="Times New Roman"/>
          <w:sz w:val="28"/>
          <w:szCs w:val="28"/>
        </w:rPr>
        <w:t xml:space="preserve"> также посадки (взлета) </w:t>
      </w:r>
      <w:proofErr w:type="gramStart"/>
      <w:r w:rsidRPr="00D740E0">
        <w:rPr>
          <w:rFonts w:ascii="Times New Roman" w:hAnsi="Times New Roman" w:cs="Times New Roman"/>
          <w:sz w:val="28"/>
          <w:szCs w:val="28"/>
        </w:rPr>
        <w:t>на</w:t>
      </w:r>
      <w:proofErr w:type="gramEnd"/>
      <w:r w:rsidRPr="00D740E0">
        <w:rPr>
          <w:rFonts w:ascii="Times New Roman" w:hAnsi="Times New Roman" w:cs="Times New Roman"/>
          <w:sz w:val="28"/>
          <w:szCs w:val="28"/>
        </w:rPr>
        <w:t xml:space="preserve"> </w:t>
      </w:r>
    </w:p>
    <w:p w:rsidR="00563D3F" w:rsidRDefault="00563D3F" w:rsidP="00D740E0">
      <w:pPr>
        <w:jc w:val="both"/>
        <w:rPr>
          <w:rFonts w:ascii="Times New Roman" w:hAnsi="Times New Roman" w:cs="Times New Roman"/>
          <w:sz w:val="28"/>
          <w:szCs w:val="28"/>
        </w:rPr>
      </w:pPr>
      <w:r w:rsidRPr="00D740E0">
        <w:rPr>
          <w:rFonts w:ascii="Times New Roman" w:hAnsi="Times New Roman" w:cs="Times New Roman"/>
          <w:sz w:val="28"/>
          <w:szCs w:val="28"/>
        </w:rPr>
        <w:t xml:space="preserve">расположенные в границах </w:t>
      </w:r>
      <w:r>
        <w:rPr>
          <w:rFonts w:ascii="Times New Roman" w:hAnsi="Times New Roman" w:cs="Times New Roman"/>
          <w:sz w:val="28"/>
          <w:szCs w:val="28"/>
        </w:rPr>
        <w:t>Новосельского</w:t>
      </w:r>
      <w:r w:rsidRPr="00D740E0">
        <w:rPr>
          <w:rFonts w:ascii="Times New Roman" w:hAnsi="Times New Roman" w:cs="Times New Roman"/>
          <w:sz w:val="28"/>
          <w:szCs w:val="28"/>
        </w:rPr>
        <w:t xml:space="preserve"> сельского поселения</w:t>
      </w:r>
    </w:p>
    <w:p w:rsidR="00563D3F" w:rsidRDefault="00563D3F" w:rsidP="00D740E0">
      <w:pPr>
        <w:jc w:val="both"/>
        <w:rPr>
          <w:rFonts w:ascii="Times New Roman" w:hAnsi="Times New Roman" w:cs="Times New Roman"/>
          <w:sz w:val="28"/>
          <w:szCs w:val="28"/>
        </w:rPr>
      </w:pPr>
      <w:r w:rsidRPr="00D740E0">
        <w:rPr>
          <w:rFonts w:ascii="Times New Roman" w:hAnsi="Times New Roman" w:cs="Times New Roman"/>
          <w:sz w:val="28"/>
          <w:szCs w:val="28"/>
        </w:rPr>
        <w:t xml:space="preserve">Смоленского района Смоленской области площадки, </w:t>
      </w:r>
    </w:p>
    <w:p w:rsidR="00563D3F" w:rsidRDefault="00563D3F" w:rsidP="00D740E0">
      <w:pPr>
        <w:jc w:val="both"/>
        <w:rPr>
          <w:rFonts w:ascii="Times New Roman" w:hAnsi="Times New Roman" w:cs="Times New Roman"/>
          <w:sz w:val="28"/>
          <w:szCs w:val="28"/>
        </w:rPr>
      </w:pPr>
      <w:proofErr w:type="gramStart"/>
      <w:r w:rsidRPr="00D740E0">
        <w:rPr>
          <w:rFonts w:ascii="Times New Roman" w:hAnsi="Times New Roman" w:cs="Times New Roman"/>
          <w:sz w:val="28"/>
          <w:szCs w:val="28"/>
        </w:rPr>
        <w:t>сведения</w:t>
      </w:r>
      <w:proofErr w:type="gramEnd"/>
      <w:r w:rsidRPr="00D740E0">
        <w:rPr>
          <w:rFonts w:ascii="Times New Roman" w:hAnsi="Times New Roman" w:cs="Times New Roman"/>
          <w:sz w:val="28"/>
          <w:szCs w:val="28"/>
        </w:rPr>
        <w:t xml:space="preserve"> о которых не опубликованы</w:t>
      </w:r>
      <w:r>
        <w:rPr>
          <w:rFonts w:ascii="Times New Roman" w:hAnsi="Times New Roman" w:cs="Times New Roman"/>
          <w:sz w:val="28"/>
          <w:szCs w:val="28"/>
        </w:rPr>
        <w:t xml:space="preserve"> </w:t>
      </w:r>
      <w:r w:rsidRPr="00D740E0">
        <w:rPr>
          <w:rFonts w:ascii="Times New Roman" w:hAnsi="Times New Roman" w:cs="Times New Roman"/>
          <w:sz w:val="28"/>
          <w:szCs w:val="28"/>
        </w:rPr>
        <w:t xml:space="preserve">в документах </w:t>
      </w:r>
    </w:p>
    <w:p w:rsidR="00563D3F" w:rsidRPr="00D740E0" w:rsidRDefault="00563D3F" w:rsidP="00D740E0">
      <w:pPr>
        <w:jc w:val="both"/>
        <w:rPr>
          <w:rFonts w:ascii="Times New Roman" w:hAnsi="Times New Roman" w:cs="Times New Roman"/>
          <w:sz w:val="28"/>
          <w:szCs w:val="28"/>
        </w:rPr>
      </w:pPr>
      <w:r w:rsidRPr="00D740E0">
        <w:rPr>
          <w:rFonts w:ascii="Times New Roman" w:hAnsi="Times New Roman" w:cs="Times New Roman"/>
          <w:sz w:val="28"/>
          <w:szCs w:val="28"/>
        </w:rPr>
        <w:t>аэронавигационной информации</w:t>
      </w:r>
    </w:p>
    <w:p w:rsidR="00563D3F" w:rsidRPr="005B0B65" w:rsidRDefault="00563D3F" w:rsidP="005A1A04">
      <w:pPr>
        <w:ind w:firstLine="708"/>
        <w:jc w:val="both"/>
        <w:rPr>
          <w:rFonts w:ascii="Times New Roman" w:hAnsi="Times New Roman" w:cs="Times New Roman"/>
          <w:color w:val="3C3C3C"/>
          <w:sz w:val="28"/>
          <w:szCs w:val="28"/>
          <w:shd w:val="clear" w:color="auto" w:fill="FFFFFF"/>
        </w:rPr>
      </w:pPr>
    </w:p>
    <w:p w:rsidR="00563D3F" w:rsidRPr="00E0685D" w:rsidRDefault="00563D3F" w:rsidP="005A1A04">
      <w:pPr>
        <w:ind w:firstLine="708"/>
        <w:jc w:val="both"/>
        <w:rPr>
          <w:rFonts w:ascii="Times New Roman" w:hAnsi="Times New Roman" w:cs="Times New Roman"/>
          <w:sz w:val="28"/>
          <w:szCs w:val="28"/>
        </w:rPr>
      </w:pPr>
      <w:proofErr w:type="gramStart"/>
      <w:r w:rsidRPr="00D740E0">
        <w:rPr>
          <w:rFonts w:ascii="Times New Roman" w:hAnsi="Times New Roman" w:cs="Times New Roman"/>
          <w:sz w:val="28"/>
          <w:szCs w:val="28"/>
        </w:rPr>
        <w:t xml:space="preserve">В соответствии с Законом Российской Федерации от 27 июля 2010 года   N 210-ФЗ "Об организации предоставления государственных и муниципальных услуг", </w:t>
      </w:r>
      <w:r>
        <w:rPr>
          <w:rFonts w:ascii="Times New Roman" w:hAnsi="Times New Roman" w:cs="Times New Roman"/>
          <w:sz w:val="28"/>
          <w:szCs w:val="28"/>
        </w:rPr>
        <w:t>П</w:t>
      </w:r>
      <w:r w:rsidRPr="009767E3">
        <w:rPr>
          <w:rFonts w:ascii="Times New Roman" w:hAnsi="Times New Roman" w:cs="Times New Roman"/>
          <w:sz w:val="28"/>
          <w:szCs w:val="28"/>
        </w:rPr>
        <w:t xml:space="preserve">остановлением Администрации </w:t>
      </w:r>
      <w:r>
        <w:rPr>
          <w:rFonts w:ascii="Times New Roman" w:hAnsi="Times New Roman" w:cs="Times New Roman"/>
          <w:sz w:val="28"/>
          <w:szCs w:val="28"/>
        </w:rPr>
        <w:t>Новосельского сельского поселения Смоленского района Смоленской области</w:t>
      </w:r>
      <w:r w:rsidRPr="009767E3">
        <w:rPr>
          <w:rFonts w:ascii="Times New Roman" w:hAnsi="Times New Roman" w:cs="Times New Roman"/>
          <w:sz w:val="28"/>
          <w:szCs w:val="28"/>
        </w:rPr>
        <w:t xml:space="preserve"> от</w:t>
      </w:r>
      <w:r>
        <w:rPr>
          <w:rFonts w:ascii="Times New Roman" w:hAnsi="Times New Roman" w:cs="Times New Roman"/>
          <w:sz w:val="28"/>
          <w:szCs w:val="28"/>
        </w:rPr>
        <w:t xml:space="preserve"> 09.06.2012</w:t>
      </w:r>
      <w:r w:rsidRPr="009767E3">
        <w:rPr>
          <w:rFonts w:ascii="Times New Roman" w:hAnsi="Times New Roman" w:cs="Times New Roman"/>
          <w:sz w:val="28"/>
          <w:szCs w:val="28"/>
        </w:rPr>
        <w:t xml:space="preserve"> №</w:t>
      </w:r>
      <w:r>
        <w:rPr>
          <w:rFonts w:ascii="Times New Roman" w:hAnsi="Times New Roman" w:cs="Times New Roman"/>
          <w:sz w:val="28"/>
          <w:szCs w:val="28"/>
        </w:rPr>
        <w:t>72</w:t>
      </w:r>
      <w:r w:rsidRPr="009767E3">
        <w:rPr>
          <w:rFonts w:ascii="Times New Roman"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w:t>
      </w:r>
      <w:r>
        <w:rPr>
          <w:rFonts w:ascii="Times New Roman" w:hAnsi="Times New Roman" w:cs="Times New Roman"/>
          <w:sz w:val="28"/>
          <w:szCs w:val="28"/>
        </w:rPr>
        <w:t xml:space="preserve"> р</w:t>
      </w:r>
      <w:r w:rsidRPr="00D740E0">
        <w:rPr>
          <w:rFonts w:ascii="Times New Roman" w:hAnsi="Times New Roman" w:cs="Times New Roman"/>
          <w:sz w:val="28"/>
          <w:szCs w:val="28"/>
        </w:rPr>
        <w:t xml:space="preserve">уководствуясь Уставом </w:t>
      </w:r>
      <w:r>
        <w:rPr>
          <w:rFonts w:ascii="Times New Roman" w:hAnsi="Times New Roman" w:cs="Times New Roman"/>
          <w:color w:val="3C3C3C"/>
          <w:sz w:val="28"/>
          <w:szCs w:val="28"/>
          <w:shd w:val="clear" w:color="auto" w:fill="FFFFFF"/>
        </w:rPr>
        <w:t xml:space="preserve">Администрации Новосельского сельского поселения Смоленского района Смоленской области </w:t>
      </w:r>
      <w:r>
        <w:rPr>
          <w:rFonts w:ascii="Times New Roman" w:hAnsi="Times New Roman" w:cs="Times New Roman"/>
          <w:sz w:val="28"/>
          <w:szCs w:val="28"/>
        </w:rPr>
        <w:t>Администрация Новосельского</w:t>
      </w:r>
      <w:r w:rsidRPr="00E0685D">
        <w:rPr>
          <w:rFonts w:ascii="Times New Roman" w:hAnsi="Times New Roman" w:cs="Times New Roman"/>
          <w:sz w:val="28"/>
          <w:szCs w:val="28"/>
        </w:rPr>
        <w:t xml:space="preserve"> сельского поселения Смоленского района Смоленской</w:t>
      </w:r>
      <w:proofErr w:type="gramEnd"/>
      <w:r w:rsidRPr="00E0685D">
        <w:rPr>
          <w:rFonts w:ascii="Times New Roman" w:hAnsi="Times New Roman" w:cs="Times New Roman"/>
          <w:sz w:val="28"/>
          <w:szCs w:val="28"/>
        </w:rPr>
        <w:t xml:space="preserve"> области</w:t>
      </w:r>
    </w:p>
    <w:p w:rsidR="00563D3F" w:rsidRPr="00A055B7" w:rsidRDefault="00563D3F" w:rsidP="00A055B7">
      <w:pPr>
        <w:widowControl w:val="0"/>
        <w:autoSpaceDE w:val="0"/>
        <w:autoSpaceDN w:val="0"/>
        <w:adjustRightInd w:val="0"/>
        <w:jc w:val="both"/>
        <w:rPr>
          <w:rFonts w:ascii="Times New Roman" w:hAnsi="Times New Roman" w:cs="Times New Roman"/>
          <w:b/>
          <w:bCs/>
          <w:color w:val="000000"/>
          <w:sz w:val="28"/>
          <w:szCs w:val="28"/>
        </w:rPr>
      </w:pPr>
    </w:p>
    <w:p w:rsidR="00563D3F" w:rsidRPr="008A2947" w:rsidRDefault="00563D3F" w:rsidP="005D10DF">
      <w:pPr>
        <w:pStyle w:val="a7"/>
        <w:rPr>
          <w:rFonts w:ascii="Times New Roman" w:hAnsi="Times New Roman" w:cs="Times New Roman"/>
          <w:sz w:val="28"/>
          <w:szCs w:val="28"/>
          <w:bdr w:val="none" w:sz="0" w:space="0" w:color="auto" w:frame="1"/>
          <w:shd w:val="clear" w:color="auto" w:fill="FFFFFF"/>
        </w:rPr>
      </w:pPr>
      <w:r w:rsidRPr="008A2947">
        <w:rPr>
          <w:rFonts w:ascii="Times New Roman" w:hAnsi="Times New Roman" w:cs="Times New Roman"/>
          <w:sz w:val="28"/>
          <w:szCs w:val="28"/>
          <w:bdr w:val="none" w:sz="0" w:space="0" w:color="auto" w:frame="1"/>
          <w:shd w:val="clear" w:color="auto" w:fill="FFFFFF"/>
        </w:rPr>
        <w:t>ПОСТАНОВЛЯЕТ:</w:t>
      </w:r>
    </w:p>
    <w:p w:rsidR="00563D3F" w:rsidRPr="00E274FC" w:rsidRDefault="00563D3F" w:rsidP="00E274FC">
      <w:pPr>
        <w:jc w:val="both"/>
        <w:rPr>
          <w:rFonts w:ascii="Times New Roman" w:hAnsi="Times New Roman" w:cs="Times New Roman"/>
          <w:sz w:val="28"/>
          <w:szCs w:val="28"/>
        </w:rPr>
      </w:pPr>
      <w:r w:rsidRPr="00AD48E8">
        <w:rPr>
          <w:rFonts w:ascii="Times New Roman" w:hAnsi="Times New Roman" w:cs="Times New Roman"/>
          <w:sz w:val="28"/>
          <w:szCs w:val="28"/>
        </w:rPr>
        <w:t xml:space="preserve">1. </w:t>
      </w:r>
      <w:r w:rsidRPr="00F71113">
        <w:rPr>
          <w:rFonts w:ascii="Times New Roman" w:hAnsi="Times New Roman" w:cs="Times New Roman"/>
          <w:sz w:val="28"/>
          <w:szCs w:val="28"/>
        </w:rPr>
        <w:t> </w:t>
      </w:r>
      <w:proofErr w:type="gramStart"/>
      <w:r w:rsidRPr="00E274FC">
        <w:rPr>
          <w:rFonts w:ascii="Times New Roman" w:hAnsi="Times New Roman" w:cs="Times New Roman"/>
          <w:sz w:val="28"/>
          <w:szCs w:val="28"/>
        </w:rPr>
        <w:t xml:space="preserve">Утвердить прилагаемый Административный регламент по предоставлению администрацией </w:t>
      </w:r>
      <w:r>
        <w:rPr>
          <w:rFonts w:ascii="Times New Roman" w:hAnsi="Times New Roman" w:cs="Times New Roman"/>
          <w:sz w:val="28"/>
          <w:szCs w:val="28"/>
        </w:rPr>
        <w:t>Новосельского</w:t>
      </w:r>
      <w:r w:rsidRPr="00E274F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Смоленского района Смоленской области </w:t>
      </w:r>
      <w:r w:rsidRPr="00E274FC">
        <w:rPr>
          <w:rFonts w:ascii="Times New Roman" w:hAnsi="Times New Roman" w:cs="Times New Roman"/>
          <w:sz w:val="28"/>
          <w:szCs w:val="28"/>
        </w:rPr>
        <w:t xml:space="preserve">муниципальной услуги "Выдача разрешения на выполнение </w:t>
      </w:r>
      <w:r w:rsidRPr="00E274FC">
        <w:rPr>
          <w:rFonts w:ascii="Times New Roman" w:hAnsi="Times New Roman" w:cs="Times New Roman"/>
          <w:sz w:val="28"/>
          <w:szCs w:val="28"/>
        </w:rPr>
        <w:lastRenderedPageBreak/>
        <w:t xml:space="preserve">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Pr>
          <w:rFonts w:ascii="Times New Roman" w:hAnsi="Times New Roman" w:cs="Times New Roman"/>
          <w:sz w:val="28"/>
          <w:szCs w:val="28"/>
        </w:rPr>
        <w:t>Новосельского</w:t>
      </w:r>
      <w:r w:rsidRPr="00E274FC">
        <w:rPr>
          <w:rFonts w:ascii="Times New Roman" w:hAnsi="Times New Roman" w:cs="Times New Roman"/>
          <w:sz w:val="28"/>
          <w:szCs w:val="28"/>
        </w:rPr>
        <w:t xml:space="preserve"> сельского поселения Смоленского района Смоленской области, а также</w:t>
      </w:r>
      <w:proofErr w:type="gramEnd"/>
      <w:r w:rsidRPr="00E274FC">
        <w:rPr>
          <w:rFonts w:ascii="Times New Roman" w:hAnsi="Times New Roman" w:cs="Times New Roman"/>
          <w:sz w:val="28"/>
          <w:szCs w:val="28"/>
        </w:rPr>
        <w:t xml:space="preserve"> посадки (взлета) на расположенные в границах </w:t>
      </w:r>
      <w:r>
        <w:rPr>
          <w:rFonts w:ascii="Times New Roman" w:hAnsi="Times New Roman" w:cs="Times New Roman"/>
          <w:sz w:val="28"/>
          <w:szCs w:val="28"/>
        </w:rPr>
        <w:t>Новосельского</w:t>
      </w:r>
      <w:r w:rsidRPr="00E274FC">
        <w:rPr>
          <w:rFonts w:ascii="Times New Roman" w:hAnsi="Times New Roman" w:cs="Times New Roman"/>
          <w:sz w:val="28"/>
          <w:szCs w:val="28"/>
        </w:rPr>
        <w:t xml:space="preserve"> сельского поселения Смоленского района Смоленской области площадки, сведения о которых не опубликованы в документах аэронавигационной информации".</w:t>
      </w:r>
    </w:p>
    <w:p w:rsidR="00563D3F" w:rsidRPr="00AD48E8" w:rsidRDefault="00563D3F" w:rsidP="00AD48E8">
      <w:pPr>
        <w:widowControl w:val="0"/>
        <w:autoSpaceDE w:val="0"/>
        <w:autoSpaceDN w:val="0"/>
        <w:adjustRightInd w:val="0"/>
        <w:jc w:val="both"/>
        <w:rPr>
          <w:rFonts w:ascii="Times New Roman" w:hAnsi="Times New Roman" w:cs="Times New Roman"/>
          <w:color w:val="FF0000"/>
          <w:sz w:val="28"/>
          <w:szCs w:val="28"/>
          <w:lang w:eastAsia="en-US"/>
        </w:rPr>
      </w:pPr>
      <w:r>
        <w:rPr>
          <w:rFonts w:ascii="Times New Roman" w:hAnsi="Times New Roman" w:cs="Times New Roman"/>
          <w:sz w:val="28"/>
          <w:szCs w:val="28"/>
          <w:bdr w:val="none" w:sz="0" w:space="0" w:color="auto" w:frame="1"/>
          <w:shd w:val="clear" w:color="auto" w:fill="FFFFFF"/>
        </w:rPr>
        <w:t>2</w:t>
      </w:r>
      <w:r w:rsidRPr="005D10DF">
        <w:rPr>
          <w:rFonts w:ascii="Times New Roman" w:hAnsi="Times New Roman" w:cs="Times New Roman"/>
          <w:sz w:val="28"/>
          <w:szCs w:val="28"/>
          <w:bdr w:val="none" w:sz="0" w:space="0" w:color="auto" w:frame="1"/>
          <w:shd w:val="clear" w:color="auto" w:fill="FFFFFF"/>
        </w:rPr>
        <w:t>.</w:t>
      </w:r>
      <w:r>
        <w:rPr>
          <w:rFonts w:ascii="Times New Roman" w:hAnsi="Times New Roman" w:cs="Times New Roman"/>
          <w:sz w:val="28"/>
          <w:szCs w:val="28"/>
          <w:bdr w:val="none" w:sz="0" w:space="0" w:color="auto" w:frame="1"/>
          <w:shd w:val="clear" w:color="auto" w:fill="FFFFFF"/>
        </w:rPr>
        <w:t xml:space="preserve"> Опубликовать н</w:t>
      </w:r>
      <w:r w:rsidRPr="005D10DF">
        <w:rPr>
          <w:rFonts w:ascii="Times New Roman" w:hAnsi="Times New Roman" w:cs="Times New Roman"/>
          <w:sz w:val="28"/>
          <w:szCs w:val="28"/>
          <w:bdr w:val="none" w:sz="0" w:space="0" w:color="auto" w:frame="1"/>
          <w:shd w:val="clear" w:color="auto" w:fill="FFFFFF"/>
        </w:rPr>
        <w:t xml:space="preserve">астоящее постановление  на официальном сайте </w:t>
      </w:r>
      <w:r>
        <w:rPr>
          <w:rFonts w:ascii="Times New Roman" w:hAnsi="Times New Roman" w:cs="Times New Roman"/>
          <w:sz w:val="28"/>
          <w:szCs w:val="28"/>
          <w:bdr w:val="none" w:sz="0" w:space="0" w:color="auto" w:frame="1"/>
          <w:shd w:val="clear" w:color="auto" w:fill="FFFFFF"/>
        </w:rPr>
        <w:t>А</w:t>
      </w:r>
      <w:r w:rsidRPr="005D10DF">
        <w:rPr>
          <w:rFonts w:ascii="Times New Roman" w:hAnsi="Times New Roman" w:cs="Times New Roman"/>
          <w:sz w:val="28"/>
          <w:szCs w:val="28"/>
          <w:bdr w:val="none" w:sz="0" w:space="0" w:color="auto" w:frame="1"/>
          <w:shd w:val="clear" w:color="auto" w:fill="FFFFFF"/>
        </w:rPr>
        <w:t xml:space="preserve">дминистрации </w:t>
      </w:r>
      <w:r>
        <w:rPr>
          <w:rFonts w:ascii="Times New Roman" w:hAnsi="Times New Roman" w:cs="Times New Roman"/>
          <w:sz w:val="28"/>
          <w:szCs w:val="28"/>
          <w:bdr w:val="none" w:sz="0" w:space="0" w:color="auto" w:frame="1"/>
          <w:shd w:val="clear" w:color="auto" w:fill="FFFFFF"/>
        </w:rPr>
        <w:t>Новосельского</w:t>
      </w:r>
      <w:r w:rsidRPr="005D10DF">
        <w:rPr>
          <w:rFonts w:ascii="Times New Roman" w:hAnsi="Times New Roman" w:cs="Times New Roman"/>
          <w:sz w:val="28"/>
          <w:szCs w:val="28"/>
          <w:bdr w:val="none" w:sz="0" w:space="0" w:color="auto" w:frame="1"/>
          <w:shd w:val="clear" w:color="auto" w:fill="FFFFFF"/>
        </w:rPr>
        <w:t xml:space="preserve"> сельского поселения </w:t>
      </w:r>
      <w:r>
        <w:rPr>
          <w:rFonts w:ascii="Times New Roman" w:hAnsi="Times New Roman" w:cs="Times New Roman"/>
          <w:sz w:val="28"/>
          <w:szCs w:val="28"/>
          <w:bdr w:val="none" w:sz="0" w:space="0" w:color="auto" w:frame="1"/>
          <w:shd w:val="clear" w:color="auto" w:fill="FFFFFF"/>
        </w:rPr>
        <w:t>Смоленского</w:t>
      </w:r>
      <w:r w:rsidRPr="005D10DF">
        <w:rPr>
          <w:rFonts w:ascii="Times New Roman" w:hAnsi="Times New Roman" w:cs="Times New Roman"/>
          <w:sz w:val="28"/>
          <w:szCs w:val="28"/>
          <w:bdr w:val="none" w:sz="0" w:space="0" w:color="auto" w:frame="1"/>
          <w:shd w:val="clear" w:color="auto" w:fill="FFFFFF"/>
        </w:rPr>
        <w:t xml:space="preserve"> района</w:t>
      </w:r>
      <w:r>
        <w:rPr>
          <w:rFonts w:ascii="Times New Roman" w:hAnsi="Times New Roman" w:cs="Times New Roman"/>
          <w:sz w:val="28"/>
          <w:szCs w:val="28"/>
          <w:bdr w:val="none" w:sz="0" w:space="0" w:color="auto" w:frame="1"/>
          <w:shd w:val="clear" w:color="auto" w:fill="FFFFFF"/>
        </w:rPr>
        <w:t xml:space="preserve"> Смоленской области в </w:t>
      </w:r>
      <w:r w:rsidRPr="00AD48E8">
        <w:rPr>
          <w:rFonts w:ascii="Times New Roman" w:hAnsi="Times New Roman" w:cs="Times New Roman"/>
          <w:sz w:val="28"/>
          <w:szCs w:val="28"/>
          <w:lang w:eastAsia="en-US"/>
        </w:rPr>
        <w:t>информационно-телекоммуникационной сети «Интернет».</w:t>
      </w:r>
    </w:p>
    <w:p w:rsidR="00563D3F" w:rsidRDefault="00563D3F" w:rsidP="00AD48E8">
      <w:pPr>
        <w:pStyle w:val="a7"/>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 xml:space="preserve">3. </w:t>
      </w:r>
      <w:proofErr w:type="gramStart"/>
      <w:r>
        <w:rPr>
          <w:rFonts w:ascii="Times New Roman" w:hAnsi="Times New Roman" w:cs="Times New Roman"/>
          <w:sz w:val="28"/>
          <w:szCs w:val="28"/>
          <w:bdr w:val="none" w:sz="0" w:space="0" w:color="auto" w:frame="1"/>
          <w:shd w:val="clear" w:color="auto" w:fill="FFFFFF"/>
        </w:rPr>
        <w:t>Административный регламент предоставления Администрацией Новосельского сельского поселения Смоленского района Смоленской области муниципальной услуги «Выдача разрешений на использование воздушного пространства над территорией муниципального образования Новосельского сельского поселения Смоленского района  Смоленской области  для выполнения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Новосельского сельского поселения Смоленского района Смоленской области, посадки (взлета</w:t>
      </w:r>
      <w:proofErr w:type="gramEnd"/>
      <w:r>
        <w:rPr>
          <w:rFonts w:ascii="Times New Roman" w:hAnsi="Times New Roman" w:cs="Times New Roman"/>
          <w:sz w:val="28"/>
          <w:szCs w:val="28"/>
          <w:bdr w:val="none" w:sz="0" w:space="0" w:color="auto" w:frame="1"/>
          <w:shd w:val="clear" w:color="auto" w:fill="FFFFFF"/>
        </w:rPr>
        <w:t xml:space="preserve">) на расположенные в границах Новосельского сельского поселения Смоленского района Смоленской области площадки, сведения о которых не опубликованы в документах аэронавигационной информации», </w:t>
      </w:r>
      <w:bookmarkStart w:id="0" w:name="_GoBack"/>
      <w:bookmarkEnd w:id="0"/>
      <w:proofErr w:type="gramStart"/>
      <w:r>
        <w:rPr>
          <w:rFonts w:ascii="Times New Roman" w:hAnsi="Times New Roman" w:cs="Times New Roman"/>
          <w:sz w:val="28"/>
          <w:szCs w:val="28"/>
          <w:bdr w:val="none" w:sz="0" w:space="0" w:color="auto" w:frame="1"/>
          <w:shd w:val="clear" w:color="auto" w:fill="FFFFFF"/>
        </w:rPr>
        <w:t>утвержденный</w:t>
      </w:r>
      <w:proofErr w:type="gramEnd"/>
      <w:r>
        <w:rPr>
          <w:rFonts w:ascii="Times New Roman" w:hAnsi="Times New Roman" w:cs="Times New Roman"/>
          <w:sz w:val="28"/>
          <w:szCs w:val="28"/>
          <w:bdr w:val="none" w:sz="0" w:space="0" w:color="auto" w:frame="1"/>
          <w:shd w:val="clear" w:color="auto" w:fill="FFFFFF"/>
        </w:rPr>
        <w:t xml:space="preserve"> Постановлением Администрации Новосельского сельского поселения Смоленского района Смоленской области от 01.02.2022 № 6, признать утратившим силу.</w:t>
      </w:r>
    </w:p>
    <w:p w:rsidR="00563D3F" w:rsidRPr="007A2491" w:rsidRDefault="00563D3F" w:rsidP="00AD48E8">
      <w:pPr>
        <w:pStyle w:val="a7"/>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4</w:t>
      </w:r>
      <w:r w:rsidRPr="007A2491">
        <w:rPr>
          <w:rFonts w:ascii="Times New Roman" w:hAnsi="Times New Roman" w:cs="Times New Roman"/>
          <w:sz w:val="28"/>
          <w:szCs w:val="28"/>
          <w:bdr w:val="none" w:sz="0" w:space="0" w:color="auto" w:frame="1"/>
          <w:shd w:val="clear" w:color="auto" w:fill="FFFFFF"/>
        </w:rPr>
        <w:t xml:space="preserve">.Настоящее постановление вступает в силу </w:t>
      </w:r>
      <w:r>
        <w:rPr>
          <w:rFonts w:ascii="Times New Roman" w:hAnsi="Times New Roman" w:cs="Times New Roman"/>
          <w:sz w:val="28"/>
          <w:szCs w:val="28"/>
          <w:bdr w:val="none" w:sz="0" w:space="0" w:color="auto" w:frame="1"/>
          <w:shd w:val="clear" w:color="auto" w:fill="FFFFFF"/>
        </w:rPr>
        <w:t>с момента подписания</w:t>
      </w:r>
      <w:r w:rsidRPr="007A2491">
        <w:rPr>
          <w:rFonts w:ascii="Times New Roman" w:hAnsi="Times New Roman" w:cs="Times New Roman"/>
          <w:sz w:val="28"/>
          <w:szCs w:val="28"/>
          <w:bdr w:val="none" w:sz="0" w:space="0" w:color="auto" w:frame="1"/>
          <w:shd w:val="clear" w:color="auto" w:fill="FFFFFF"/>
        </w:rPr>
        <w:t>.</w:t>
      </w:r>
    </w:p>
    <w:p w:rsidR="00563D3F" w:rsidRPr="005D10DF" w:rsidRDefault="00563D3F" w:rsidP="00AD48E8">
      <w:pPr>
        <w:pStyle w:val="a7"/>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5</w:t>
      </w:r>
      <w:r w:rsidRPr="005D10DF">
        <w:rPr>
          <w:rFonts w:ascii="Times New Roman" w:hAnsi="Times New Roman" w:cs="Times New Roman"/>
          <w:sz w:val="28"/>
          <w:szCs w:val="28"/>
          <w:bdr w:val="none" w:sz="0" w:space="0" w:color="auto" w:frame="1"/>
          <w:shd w:val="clear" w:color="auto" w:fill="FFFFFF"/>
        </w:rPr>
        <w:t xml:space="preserve">. </w:t>
      </w:r>
      <w:proofErr w:type="gramStart"/>
      <w:r w:rsidRPr="005D10DF">
        <w:rPr>
          <w:rFonts w:ascii="Times New Roman" w:hAnsi="Times New Roman" w:cs="Times New Roman"/>
          <w:sz w:val="28"/>
          <w:szCs w:val="28"/>
          <w:bdr w:val="none" w:sz="0" w:space="0" w:color="auto" w:frame="1"/>
          <w:shd w:val="clear" w:color="auto" w:fill="FFFFFF"/>
        </w:rPr>
        <w:t>Контроль за</w:t>
      </w:r>
      <w:proofErr w:type="gramEnd"/>
      <w:r w:rsidRPr="005D10DF">
        <w:rPr>
          <w:rFonts w:ascii="Times New Roman" w:hAnsi="Times New Roman" w:cs="Times New Roman"/>
          <w:sz w:val="28"/>
          <w:szCs w:val="28"/>
          <w:bdr w:val="none" w:sz="0" w:space="0" w:color="auto" w:frame="1"/>
          <w:shd w:val="clear" w:color="auto" w:fill="FFFFFF"/>
        </w:rPr>
        <w:t xml:space="preserve"> исполнением настоящего постановления оставляю за собой.</w:t>
      </w:r>
    </w:p>
    <w:p w:rsidR="00563D3F" w:rsidRPr="005A2CAF" w:rsidRDefault="00563D3F" w:rsidP="00AD48E8">
      <w:pPr>
        <w:pStyle w:val="a7"/>
        <w:jc w:val="both"/>
        <w:rPr>
          <w:rFonts w:ascii="Times New Roman" w:hAnsi="Times New Roman" w:cs="Times New Roman"/>
          <w:sz w:val="28"/>
          <w:szCs w:val="28"/>
        </w:rPr>
      </w:pPr>
    </w:p>
    <w:p w:rsidR="00563D3F" w:rsidRDefault="00563D3F" w:rsidP="008402B8">
      <w:pPr>
        <w:pStyle w:val="a7"/>
        <w:jc w:val="both"/>
        <w:rPr>
          <w:rFonts w:ascii="Times New Roman" w:hAnsi="Times New Roman" w:cs="Times New Roman"/>
          <w:sz w:val="28"/>
          <w:szCs w:val="28"/>
        </w:rPr>
      </w:pPr>
    </w:p>
    <w:p w:rsidR="00563D3F" w:rsidRDefault="00563D3F" w:rsidP="008402B8">
      <w:pPr>
        <w:pStyle w:val="a7"/>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563D3F" w:rsidRDefault="00563D3F" w:rsidP="008402B8">
      <w:pPr>
        <w:pStyle w:val="a7"/>
        <w:jc w:val="both"/>
        <w:rPr>
          <w:rFonts w:ascii="Times New Roman" w:hAnsi="Times New Roman" w:cs="Times New Roman"/>
          <w:sz w:val="28"/>
          <w:szCs w:val="28"/>
        </w:rPr>
      </w:pPr>
      <w:r>
        <w:rPr>
          <w:rFonts w:ascii="Times New Roman" w:hAnsi="Times New Roman" w:cs="Times New Roman"/>
          <w:sz w:val="28"/>
          <w:szCs w:val="28"/>
        </w:rPr>
        <w:t>Новосельского сельского поселения</w:t>
      </w:r>
    </w:p>
    <w:p w:rsidR="00563D3F" w:rsidRDefault="00563D3F" w:rsidP="008402B8">
      <w:pPr>
        <w:pStyle w:val="a7"/>
        <w:jc w:val="both"/>
        <w:rPr>
          <w:rFonts w:ascii="Times New Roman" w:hAnsi="Times New Roman" w:cs="Times New Roman"/>
          <w:sz w:val="28"/>
          <w:szCs w:val="28"/>
        </w:rPr>
      </w:pPr>
      <w:r>
        <w:rPr>
          <w:rFonts w:ascii="Times New Roman" w:hAnsi="Times New Roman" w:cs="Times New Roman"/>
          <w:sz w:val="28"/>
          <w:szCs w:val="28"/>
        </w:rPr>
        <w:t xml:space="preserve">Смоленского района Смоленской области              </w:t>
      </w:r>
      <w:r>
        <w:rPr>
          <w:rFonts w:ascii="Times New Roman" w:hAnsi="Times New Roman" w:cs="Times New Roman"/>
          <w:sz w:val="28"/>
          <w:szCs w:val="28"/>
        </w:rPr>
        <w:tab/>
        <w:t xml:space="preserve">                     </w:t>
      </w:r>
      <w:proofErr w:type="spellStart"/>
      <w:r>
        <w:rPr>
          <w:rFonts w:ascii="Times New Roman" w:hAnsi="Times New Roman" w:cs="Times New Roman"/>
          <w:b/>
          <w:bCs/>
          <w:sz w:val="28"/>
          <w:szCs w:val="28"/>
        </w:rPr>
        <w:t>И.П.Андреюшкин</w:t>
      </w:r>
      <w:proofErr w:type="spellEnd"/>
    </w:p>
    <w:p w:rsidR="00563D3F" w:rsidRDefault="00563D3F" w:rsidP="001563BC">
      <w:pPr>
        <w:pStyle w:val="a7"/>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rPr>
        <w:tab/>
      </w:r>
      <w:r>
        <w:rPr>
          <w:rFonts w:ascii="Times New Roman" w:hAnsi="Times New Roman" w:cs="Times New Roman"/>
          <w:sz w:val="28"/>
          <w:szCs w:val="28"/>
        </w:rPr>
        <w:tab/>
      </w:r>
    </w:p>
    <w:p w:rsidR="00563D3F" w:rsidRPr="004626C7" w:rsidRDefault="00563D3F" w:rsidP="005B0B65">
      <w:pPr>
        <w:pStyle w:val="a7"/>
        <w:rPr>
          <w:rFonts w:ascii="Times New Roman" w:hAnsi="Times New Roman" w:cs="Times New Roman"/>
          <w:sz w:val="28"/>
          <w:szCs w:val="28"/>
        </w:rPr>
      </w:pPr>
      <w:r>
        <w:rPr>
          <w:rFonts w:ascii="Times New Roman" w:hAnsi="Times New Roman" w:cs="Times New Roman"/>
          <w:sz w:val="28"/>
          <w:szCs w:val="28"/>
          <w:bdr w:val="none" w:sz="0" w:space="0" w:color="auto" w:frame="1"/>
          <w:shd w:val="clear" w:color="auto" w:fill="FFFFFF"/>
        </w:rPr>
        <w:tab/>
      </w:r>
      <w:r>
        <w:rPr>
          <w:rFonts w:ascii="Times New Roman" w:hAnsi="Times New Roman" w:cs="Times New Roman"/>
          <w:sz w:val="28"/>
          <w:szCs w:val="28"/>
          <w:bdr w:val="none" w:sz="0" w:space="0" w:color="auto" w:frame="1"/>
          <w:shd w:val="clear" w:color="auto" w:fill="FFFFFF"/>
        </w:rPr>
        <w:tab/>
      </w:r>
      <w:r>
        <w:rPr>
          <w:rFonts w:ascii="Times New Roman" w:hAnsi="Times New Roman" w:cs="Times New Roman"/>
          <w:sz w:val="28"/>
          <w:szCs w:val="28"/>
          <w:bdr w:val="none" w:sz="0" w:space="0" w:color="auto" w:frame="1"/>
          <w:shd w:val="clear" w:color="auto" w:fill="FFFFFF"/>
        </w:rPr>
        <w:tab/>
      </w:r>
      <w:r>
        <w:rPr>
          <w:rFonts w:ascii="Times New Roman" w:hAnsi="Times New Roman" w:cs="Times New Roman"/>
          <w:sz w:val="28"/>
          <w:szCs w:val="28"/>
          <w:bdr w:val="none" w:sz="0" w:space="0" w:color="auto" w:frame="1"/>
          <w:shd w:val="clear" w:color="auto" w:fill="FFFFFF"/>
        </w:rPr>
        <w:tab/>
      </w:r>
      <w:r>
        <w:rPr>
          <w:rFonts w:ascii="Times New Roman" w:hAnsi="Times New Roman" w:cs="Times New Roman"/>
          <w:sz w:val="28"/>
          <w:szCs w:val="28"/>
          <w:bdr w:val="none" w:sz="0" w:space="0" w:color="auto" w:frame="1"/>
          <w:shd w:val="clear" w:color="auto" w:fill="FFFFFF"/>
        </w:rPr>
        <w:tab/>
      </w:r>
      <w:r>
        <w:rPr>
          <w:rFonts w:ascii="Times New Roman" w:hAnsi="Times New Roman" w:cs="Times New Roman"/>
          <w:sz w:val="28"/>
          <w:szCs w:val="28"/>
          <w:bdr w:val="none" w:sz="0" w:space="0" w:color="auto" w:frame="1"/>
          <w:shd w:val="clear" w:color="auto" w:fill="FFFFFF"/>
        </w:rPr>
        <w:tab/>
      </w:r>
      <w:r>
        <w:rPr>
          <w:rFonts w:ascii="Times New Roman" w:hAnsi="Times New Roman" w:cs="Times New Roman"/>
          <w:sz w:val="28"/>
          <w:szCs w:val="28"/>
          <w:bdr w:val="none" w:sz="0" w:space="0" w:color="auto" w:frame="1"/>
          <w:shd w:val="clear" w:color="auto" w:fill="FFFFFF"/>
        </w:rPr>
        <w:tab/>
      </w:r>
    </w:p>
    <w:p w:rsidR="00563D3F" w:rsidRDefault="00563D3F" w:rsidP="001563BC">
      <w:pPr>
        <w:pStyle w:val="a7"/>
        <w:jc w:val="both"/>
        <w:rPr>
          <w:rFonts w:ascii="Times New Roman" w:hAnsi="Times New Roman" w:cs="Times New Roman"/>
          <w:sz w:val="28"/>
          <w:szCs w:val="28"/>
          <w:bdr w:val="none" w:sz="0" w:space="0" w:color="auto" w:frame="1"/>
          <w:shd w:val="clear" w:color="auto" w:fill="FFFFFF"/>
        </w:rPr>
      </w:pPr>
    </w:p>
    <w:p w:rsidR="00563D3F" w:rsidRDefault="00563D3F" w:rsidP="001563BC">
      <w:pPr>
        <w:pStyle w:val="a7"/>
        <w:jc w:val="both"/>
        <w:rPr>
          <w:rFonts w:ascii="Times New Roman" w:hAnsi="Times New Roman" w:cs="Times New Roman"/>
          <w:sz w:val="28"/>
          <w:szCs w:val="28"/>
          <w:bdr w:val="none" w:sz="0" w:space="0" w:color="auto" w:frame="1"/>
          <w:shd w:val="clear" w:color="auto" w:fill="FFFFFF"/>
        </w:rPr>
      </w:pPr>
    </w:p>
    <w:p w:rsidR="00563D3F" w:rsidRDefault="00563D3F" w:rsidP="001563BC">
      <w:pPr>
        <w:pStyle w:val="a7"/>
        <w:jc w:val="both"/>
        <w:rPr>
          <w:rFonts w:ascii="Times New Roman" w:hAnsi="Times New Roman" w:cs="Times New Roman"/>
          <w:sz w:val="28"/>
          <w:szCs w:val="28"/>
          <w:bdr w:val="none" w:sz="0" w:space="0" w:color="auto" w:frame="1"/>
          <w:shd w:val="clear" w:color="auto" w:fill="FFFFFF"/>
        </w:rPr>
      </w:pPr>
    </w:p>
    <w:p w:rsidR="00563D3F" w:rsidRDefault="00563D3F" w:rsidP="001563BC">
      <w:pPr>
        <w:pStyle w:val="a7"/>
        <w:jc w:val="both"/>
        <w:rPr>
          <w:rFonts w:ascii="Times New Roman" w:hAnsi="Times New Roman" w:cs="Times New Roman"/>
          <w:sz w:val="28"/>
          <w:szCs w:val="28"/>
          <w:bdr w:val="none" w:sz="0" w:space="0" w:color="auto" w:frame="1"/>
          <w:shd w:val="clear" w:color="auto" w:fill="FFFFFF"/>
        </w:rPr>
      </w:pPr>
    </w:p>
    <w:p w:rsidR="00563D3F" w:rsidRDefault="00563D3F" w:rsidP="001563BC">
      <w:pPr>
        <w:pStyle w:val="a7"/>
        <w:jc w:val="both"/>
        <w:rPr>
          <w:rFonts w:ascii="Times New Roman" w:hAnsi="Times New Roman" w:cs="Times New Roman"/>
          <w:sz w:val="28"/>
          <w:szCs w:val="28"/>
          <w:bdr w:val="none" w:sz="0" w:space="0" w:color="auto" w:frame="1"/>
          <w:shd w:val="clear" w:color="auto" w:fill="FFFFFF"/>
        </w:rPr>
      </w:pPr>
    </w:p>
    <w:p w:rsidR="00563D3F" w:rsidRDefault="00563D3F" w:rsidP="001563BC">
      <w:pPr>
        <w:pStyle w:val="a7"/>
        <w:jc w:val="both"/>
        <w:rPr>
          <w:rFonts w:ascii="Times New Roman" w:hAnsi="Times New Roman" w:cs="Times New Roman"/>
          <w:sz w:val="28"/>
          <w:szCs w:val="28"/>
          <w:bdr w:val="none" w:sz="0" w:space="0" w:color="auto" w:frame="1"/>
          <w:shd w:val="clear" w:color="auto" w:fill="FFFFFF"/>
        </w:rPr>
      </w:pPr>
    </w:p>
    <w:p w:rsidR="00563D3F" w:rsidRDefault="00563D3F" w:rsidP="001563BC">
      <w:pPr>
        <w:pStyle w:val="a7"/>
        <w:jc w:val="both"/>
        <w:rPr>
          <w:rFonts w:ascii="Times New Roman" w:hAnsi="Times New Roman" w:cs="Times New Roman"/>
          <w:sz w:val="28"/>
          <w:szCs w:val="28"/>
          <w:bdr w:val="none" w:sz="0" w:space="0" w:color="auto" w:frame="1"/>
          <w:shd w:val="clear" w:color="auto" w:fill="FFFFFF"/>
        </w:rPr>
      </w:pPr>
    </w:p>
    <w:p w:rsidR="00563D3F" w:rsidRDefault="00563D3F" w:rsidP="001563BC">
      <w:pPr>
        <w:pStyle w:val="a7"/>
        <w:jc w:val="both"/>
        <w:rPr>
          <w:rFonts w:ascii="Times New Roman" w:hAnsi="Times New Roman" w:cs="Times New Roman"/>
          <w:sz w:val="28"/>
          <w:szCs w:val="28"/>
          <w:bdr w:val="none" w:sz="0" w:space="0" w:color="auto" w:frame="1"/>
          <w:shd w:val="clear" w:color="auto" w:fill="FFFFFF"/>
        </w:rPr>
      </w:pPr>
    </w:p>
    <w:p w:rsidR="00563D3F" w:rsidRDefault="00563D3F" w:rsidP="00945FD1">
      <w:pPr>
        <w:jc w:val="both"/>
        <w:rPr>
          <w:rFonts w:ascii="Times New Roman" w:hAnsi="Times New Roman" w:cs="Times New Roman"/>
          <w:sz w:val="28"/>
          <w:szCs w:val="28"/>
        </w:rPr>
      </w:pPr>
    </w:p>
    <w:p w:rsidR="00563D3F" w:rsidRDefault="00563D3F" w:rsidP="00945FD1">
      <w:pPr>
        <w:jc w:val="both"/>
        <w:rPr>
          <w:rFonts w:ascii="Times New Roman" w:hAnsi="Times New Roman" w:cs="Times New Roman"/>
          <w:sz w:val="24"/>
          <w:szCs w:val="24"/>
        </w:rPr>
      </w:pPr>
    </w:p>
    <w:p w:rsidR="00563D3F" w:rsidRDefault="00563D3F" w:rsidP="00E274FC">
      <w:pPr>
        <w:ind w:left="4248" w:firstLine="708"/>
        <w:jc w:val="both"/>
        <w:rPr>
          <w:rFonts w:ascii="Times New Roman" w:hAnsi="Times New Roman" w:cs="Times New Roman"/>
          <w:sz w:val="24"/>
          <w:szCs w:val="24"/>
        </w:rPr>
      </w:pPr>
    </w:p>
    <w:p w:rsidR="00563D3F" w:rsidRPr="00E274FC" w:rsidRDefault="00563D3F" w:rsidP="00E274FC">
      <w:pPr>
        <w:ind w:left="4248" w:firstLine="708"/>
        <w:jc w:val="both"/>
        <w:rPr>
          <w:rFonts w:ascii="Times New Roman" w:hAnsi="Times New Roman" w:cs="Times New Roman"/>
          <w:sz w:val="24"/>
          <w:szCs w:val="24"/>
        </w:rPr>
      </w:pPr>
      <w:r w:rsidRPr="00E274FC">
        <w:rPr>
          <w:rFonts w:ascii="Times New Roman" w:hAnsi="Times New Roman" w:cs="Times New Roman"/>
          <w:sz w:val="24"/>
          <w:szCs w:val="24"/>
        </w:rPr>
        <w:lastRenderedPageBreak/>
        <w:t>Утвержден</w:t>
      </w:r>
    </w:p>
    <w:p w:rsidR="00563D3F" w:rsidRPr="00E274FC" w:rsidRDefault="00563D3F" w:rsidP="00E274FC">
      <w:pPr>
        <w:ind w:firstLine="708"/>
        <w:jc w:val="both"/>
        <w:rPr>
          <w:rFonts w:ascii="Times New Roman" w:hAnsi="Times New Roman" w:cs="Times New Roman"/>
          <w:sz w:val="24"/>
          <w:szCs w:val="24"/>
        </w:rPr>
      </w:pPr>
      <w:r>
        <w:rPr>
          <w:rFonts w:ascii="Times New Roman" w:hAnsi="Times New Roman" w:cs="Times New Roman"/>
          <w:sz w:val="24"/>
          <w:szCs w:val="24"/>
        </w:rPr>
        <w:t xml:space="preserve">                                                                       П</w:t>
      </w:r>
      <w:r w:rsidRPr="00E274FC">
        <w:rPr>
          <w:rFonts w:ascii="Times New Roman" w:hAnsi="Times New Roman" w:cs="Times New Roman"/>
          <w:sz w:val="24"/>
          <w:szCs w:val="24"/>
        </w:rPr>
        <w:t>остановлением Администрации</w:t>
      </w:r>
    </w:p>
    <w:p w:rsidR="00563D3F" w:rsidRPr="00E274FC" w:rsidRDefault="00563D3F" w:rsidP="00E274FC">
      <w:pPr>
        <w:ind w:left="4248" w:firstLine="708"/>
        <w:jc w:val="both"/>
        <w:rPr>
          <w:rFonts w:ascii="Times New Roman" w:hAnsi="Times New Roman" w:cs="Times New Roman"/>
          <w:sz w:val="24"/>
          <w:szCs w:val="24"/>
        </w:rPr>
      </w:pPr>
      <w:r>
        <w:rPr>
          <w:rFonts w:ascii="Times New Roman" w:hAnsi="Times New Roman" w:cs="Times New Roman"/>
          <w:sz w:val="24"/>
          <w:szCs w:val="24"/>
        </w:rPr>
        <w:t>Новосельского</w:t>
      </w:r>
      <w:r w:rsidRPr="00E274FC">
        <w:rPr>
          <w:rFonts w:ascii="Times New Roman" w:hAnsi="Times New Roman" w:cs="Times New Roman"/>
          <w:sz w:val="24"/>
          <w:szCs w:val="24"/>
        </w:rPr>
        <w:t xml:space="preserve"> сельского поселения</w:t>
      </w:r>
    </w:p>
    <w:p w:rsidR="00563D3F" w:rsidRPr="00E274FC" w:rsidRDefault="00563D3F" w:rsidP="00E274FC">
      <w:pPr>
        <w:ind w:left="4248" w:firstLine="708"/>
        <w:jc w:val="both"/>
        <w:rPr>
          <w:rFonts w:ascii="Times New Roman" w:hAnsi="Times New Roman" w:cs="Times New Roman"/>
          <w:sz w:val="24"/>
          <w:szCs w:val="24"/>
        </w:rPr>
      </w:pPr>
      <w:r w:rsidRPr="00E274FC">
        <w:rPr>
          <w:rFonts w:ascii="Times New Roman" w:hAnsi="Times New Roman" w:cs="Times New Roman"/>
          <w:sz w:val="24"/>
          <w:szCs w:val="24"/>
        </w:rPr>
        <w:t>Смоленского района Смоленской области</w:t>
      </w:r>
    </w:p>
    <w:p w:rsidR="00563D3F" w:rsidRPr="00E274FC" w:rsidRDefault="00563D3F" w:rsidP="00E274FC">
      <w:pPr>
        <w:ind w:left="4956"/>
        <w:jc w:val="both"/>
        <w:rPr>
          <w:rFonts w:ascii="Times New Roman" w:hAnsi="Times New Roman" w:cs="Times New Roman"/>
          <w:sz w:val="24"/>
          <w:szCs w:val="24"/>
        </w:rPr>
      </w:pPr>
      <w:r>
        <w:rPr>
          <w:rFonts w:ascii="Times New Roman" w:hAnsi="Times New Roman" w:cs="Times New Roman"/>
          <w:sz w:val="24"/>
          <w:szCs w:val="24"/>
        </w:rPr>
        <w:t>от _________</w:t>
      </w:r>
    </w:p>
    <w:p w:rsidR="00563D3F" w:rsidRPr="00E274FC" w:rsidRDefault="00563D3F" w:rsidP="00E274FC">
      <w:pPr>
        <w:jc w:val="both"/>
        <w:rPr>
          <w:rFonts w:ascii="Times New Roman" w:hAnsi="Times New Roman" w:cs="Times New Roman"/>
          <w:sz w:val="24"/>
          <w:szCs w:val="24"/>
        </w:rPr>
      </w:pPr>
    </w:p>
    <w:p w:rsidR="00563D3F" w:rsidRPr="00E274FC" w:rsidRDefault="00563D3F" w:rsidP="00E274FC">
      <w:pPr>
        <w:pStyle w:val="a7"/>
        <w:jc w:val="center"/>
        <w:rPr>
          <w:rFonts w:ascii="Times New Roman" w:hAnsi="Times New Roman" w:cs="Times New Roman"/>
          <w:b/>
          <w:bCs/>
          <w:sz w:val="24"/>
          <w:szCs w:val="24"/>
        </w:rPr>
      </w:pPr>
      <w:r w:rsidRPr="00E274FC">
        <w:rPr>
          <w:rFonts w:ascii="Times New Roman" w:hAnsi="Times New Roman" w:cs="Times New Roman"/>
          <w:b/>
          <w:bCs/>
          <w:sz w:val="24"/>
          <w:szCs w:val="24"/>
        </w:rPr>
        <w:t>Административный регламент</w:t>
      </w:r>
    </w:p>
    <w:p w:rsidR="00563D3F" w:rsidRPr="00E274FC" w:rsidRDefault="00563D3F" w:rsidP="00E274FC">
      <w:pPr>
        <w:pStyle w:val="a7"/>
        <w:jc w:val="center"/>
        <w:rPr>
          <w:rFonts w:ascii="Times New Roman" w:hAnsi="Times New Roman" w:cs="Times New Roman"/>
          <w:b/>
          <w:bCs/>
          <w:sz w:val="24"/>
          <w:szCs w:val="24"/>
        </w:rPr>
      </w:pPr>
      <w:r w:rsidRPr="00E274FC">
        <w:rPr>
          <w:rFonts w:ascii="Times New Roman" w:hAnsi="Times New Roman" w:cs="Times New Roman"/>
          <w:b/>
          <w:bCs/>
          <w:sz w:val="24"/>
          <w:szCs w:val="24"/>
        </w:rPr>
        <w:t>предоставления муниципальной услуги</w:t>
      </w:r>
    </w:p>
    <w:p w:rsidR="00563D3F" w:rsidRPr="00E274FC" w:rsidRDefault="00563D3F" w:rsidP="00E274FC">
      <w:pPr>
        <w:jc w:val="center"/>
        <w:rPr>
          <w:rFonts w:ascii="Times New Roman" w:hAnsi="Times New Roman" w:cs="Times New Roman"/>
          <w:b/>
          <w:bCs/>
          <w:color w:val="000000"/>
          <w:sz w:val="24"/>
          <w:szCs w:val="24"/>
        </w:rPr>
      </w:pPr>
      <w:proofErr w:type="gramStart"/>
      <w:r w:rsidRPr="00E274FC">
        <w:rPr>
          <w:rFonts w:ascii="Times New Roman" w:hAnsi="Times New Roman" w:cs="Times New Roman"/>
          <w:color w:val="000000"/>
          <w:sz w:val="24"/>
          <w:szCs w:val="24"/>
        </w:rPr>
        <w:t>"</w:t>
      </w:r>
      <w:r w:rsidRPr="00E274FC">
        <w:rPr>
          <w:rFonts w:ascii="Times New Roman" w:hAnsi="Times New Roman" w:cs="Times New Roman"/>
          <w:b/>
          <w:bCs/>
          <w:color w:val="000000"/>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Pr>
          <w:rFonts w:ascii="Times New Roman" w:hAnsi="Times New Roman" w:cs="Times New Roman"/>
          <w:b/>
          <w:bCs/>
          <w:color w:val="000000"/>
          <w:sz w:val="24"/>
          <w:szCs w:val="24"/>
        </w:rPr>
        <w:t>Новосельского</w:t>
      </w:r>
      <w:r w:rsidRPr="00E274FC">
        <w:rPr>
          <w:rFonts w:ascii="Times New Roman" w:hAnsi="Times New Roman" w:cs="Times New Roman"/>
          <w:b/>
          <w:bCs/>
          <w:color w:val="000000"/>
          <w:sz w:val="24"/>
          <w:szCs w:val="24"/>
        </w:rPr>
        <w:t xml:space="preserve"> сельского поселения Смоленского района Смоленской области, а также посадки (взлета) на расположенные в границах </w:t>
      </w:r>
      <w:r>
        <w:rPr>
          <w:rFonts w:ascii="Times New Roman" w:hAnsi="Times New Roman" w:cs="Times New Roman"/>
          <w:b/>
          <w:bCs/>
          <w:color w:val="000000"/>
          <w:sz w:val="24"/>
          <w:szCs w:val="24"/>
        </w:rPr>
        <w:t>Новосельского</w:t>
      </w:r>
      <w:r w:rsidRPr="00E274FC">
        <w:rPr>
          <w:rFonts w:ascii="Times New Roman" w:hAnsi="Times New Roman" w:cs="Times New Roman"/>
          <w:b/>
          <w:bCs/>
          <w:color w:val="000000"/>
          <w:sz w:val="24"/>
          <w:szCs w:val="24"/>
        </w:rPr>
        <w:t xml:space="preserve"> сельского поселения Смоленского района Смоленской области площадки, сведения о</w:t>
      </w:r>
      <w:proofErr w:type="gramEnd"/>
      <w:r w:rsidRPr="00E274FC">
        <w:rPr>
          <w:rFonts w:ascii="Times New Roman" w:hAnsi="Times New Roman" w:cs="Times New Roman"/>
          <w:b/>
          <w:bCs/>
          <w:color w:val="000000"/>
          <w:sz w:val="24"/>
          <w:szCs w:val="24"/>
        </w:rPr>
        <w:t xml:space="preserve"> </w:t>
      </w:r>
      <w:proofErr w:type="gramStart"/>
      <w:r w:rsidRPr="00E274FC">
        <w:rPr>
          <w:rFonts w:ascii="Times New Roman" w:hAnsi="Times New Roman" w:cs="Times New Roman"/>
          <w:b/>
          <w:bCs/>
          <w:color w:val="000000"/>
          <w:sz w:val="24"/>
          <w:szCs w:val="24"/>
        </w:rPr>
        <w:t>которых не опубликованы в документах аэронавигационной информации"</w:t>
      </w:r>
      <w:proofErr w:type="gramEnd"/>
    </w:p>
    <w:p w:rsidR="00563D3F" w:rsidRPr="00E274FC" w:rsidRDefault="00563D3F" w:rsidP="00E274FC">
      <w:pPr>
        <w:jc w:val="center"/>
        <w:rPr>
          <w:rFonts w:ascii="Times New Roman" w:hAnsi="Times New Roman" w:cs="Times New Roman"/>
          <w:b/>
          <w:bCs/>
          <w:color w:val="000000"/>
          <w:sz w:val="24"/>
          <w:szCs w:val="24"/>
        </w:rPr>
      </w:pPr>
    </w:p>
    <w:p w:rsidR="00563D3F" w:rsidRPr="00E274FC" w:rsidRDefault="00563D3F" w:rsidP="00E274FC">
      <w:pPr>
        <w:pStyle w:val="3"/>
        <w:jc w:val="both"/>
        <w:rPr>
          <w:rFonts w:ascii="Times New Roman" w:hAnsi="Times New Roman" w:cs="Times New Roman"/>
          <w:color w:val="000000"/>
          <w:sz w:val="24"/>
          <w:szCs w:val="24"/>
        </w:rPr>
      </w:pPr>
      <w:r w:rsidRPr="00E274FC">
        <w:rPr>
          <w:rFonts w:ascii="Times New Roman" w:hAnsi="Times New Roman" w:cs="Times New Roman"/>
          <w:color w:val="000000"/>
          <w:sz w:val="24"/>
          <w:szCs w:val="24"/>
        </w:rPr>
        <w:t>1. Общие положения</w:t>
      </w:r>
    </w:p>
    <w:p w:rsidR="00563D3F" w:rsidRPr="00E274FC" w:rsidRDefault="00563D3F" w:rsidP="00E274FC">
      <w:pPr>
        <w:jc w:val="both"/>
        <w:rPr>
          <w:rFonts w:ascii="Times New Roman" w:hAnsi="Times New Roman" w:cs="Times New Roman"/>
          <w:sz w:val="24"/>
          <w:szCs w:val="24"/>
        </w:rPr>
      </w:pPr>
    </w:p>
    <w:p w:rsidR="00563D3F" w:rsidRPr="00E274FC" w:rsidRDefault="00563D3F" w:rsidP="00E274FC">
      <w:pPr>
        <w:ind w:firstLine="838"/>
        <w:jc w:val="both"/>
        <w:rPr>
          <w:rFonts w:ascii="Times New Roman" w:hAnsi="Times New Roman" w:cs="Times New Roman"/>
          <w:sz w:val="24"/>
          <w:szCs w:val="24"/>
        </w:rPr>
      </w:pPr>
      <w:r w:rsidRPr="00E274FC">
        <w:rPr>
          <w:rFonts w:ascii="Times New Roman" w:hAnsi="Times New Roman" w:cs="Times New Roman"/>
          <w:sz w:val="24"/>
          <w:szCs w:val="24"/>
        </w:rPr>
        <w:t>1.1. </w:t>
      </w:r>
      <w:proofErr w:type="gramStart"/>
      <w:r w:rsidRPr="00E274FC">
        <w:rPr>
          <w:rFonts w:ascii="Times New Roman" w:hAnsi="Times New Roman" w:cs="Times New Roman"/>
          <w:sz w:val="24"/>
          <w:szCs w:val="24"/>
        </w:rPr>
        <w:t xml:space="preserve">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Pr>
          <w:rFonts w:ascii="Times New Roman" w:hAnsi="Times New Roman" w:cs="Times New Roman"/>
          <w:sz w:val="24"/>
          <w:szCs w:val="24"/>
        </w:rPr>
        <w:t>Новосельского</w:t>
      </w:r>
      <w:r w:rsidRPr="00E274FC">
        <w:rPr>
          <w:rFonts w:ascii="Times New Roman" w:hAnsi="Times New Roman" w:cs="Times New Roman"/>
          <w:sz w:val="24"/>
          <w:szCs w:val="24"/>
        </w:rPr>
        <w:t xml:space="preserve"> сельского поселения Смоленского района Смоленской области, а также посадки (взлета) на расположенные в границах </w:t>
      </w:r>
      <w:r>
        <w:rPr>
          <w:rFonts w:ascii="Times New Roman" w:hAnsi="Times New Roman" w:cs="Times New Roman"/>
          <w:sz w:val="24"/>
          <w:szCs w:val="24"/>
        </w:rPr>
        <w:t>Новосельского</w:t>
      </w:r>
      <w:r w:rsidRPr="00E274FC">
        <w:rPr>
          <w:rFonts w:ascii="Times New Roman" w:hAnsi="Times New Roman" w:cs="Times New Roman"/>
          <w:sz w:val="24"/>
          <w:szCs w:val="24"/>
        </w:rPr>
        <w:t xml:space="preserve"> сельского поселения Смоленского района</w:t>
      </w:r>
      <w:proofErr w:type="gramEnd"/>
      <w:r w:rsidRPr="00E274FC">
        <w:rPr>
          <w:rFonts w:ascii="Times New Roman" w:hAnsi="Times New Roman" w:cs="Times New Roman"/>
          <w:sz w:val="24"/>
          <w:szCs w:val="24"/>
        </w:rPr>
        <w:t xml:space="preserve"> </w:t>
      </w:r>
      <w:proofErr w:type="gramStart"/>
      <w:r w:rsidRPr="00E274FC">
        <w:rPr>
          <w:rFonts w:ascii="Times New Roman" w:hAnsi="Times New Roman" w:cs="Times New Roman"/>
          <w:sz w:val="24"/>
          <w:szCs w:val="24"/>
        </w:rPr>
        <w:t>Смоленской области площадки, сведения о которых не опубликованы в документах аэронавигационной информации"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w:t>
      </w:r>
      <w:proofErr w:type="gramEnd"/>
      <w:r w:rsidRPr="00E274FC">
        <w:rPr>
          <w:rFonts w:ascii="Times New Roman" w:hAnsi="Times New Roman" w:cs="Times New Roman"/>
          <w:sz w:val="24"/>
          <w:szCs w:val="24"/>
        </w:rPr>
        <w:t xml:space="preserve"> муниципальной услуги.</w:t>
      </w:r>
    </w:p>
    <w:p w:rsidR="00563D3F" w:rsidRPr="00E274FC" w:rsidRDefault="00563D3F" w:rsidP="00556AE4">
      <w:pPr>
        <w:jc w:val="both"/>
        <w:rPr>
          <w:rFonts w:ascii="Times New Roman" w:hAnsi="Times New Roman" w:cs="Times New Roman"/>
          <w:sz w:val="24"/>
          <w:szCs w:val="24"/>
        </w:rPr>
      </w:pPr>
      <w:r w:rsidRPr="00E274FC">
        <w:rPr>
          <w:rFonts w:ascii="Times New Roman" w:hAnsi="Times New Roman" w:cs="Times New Roman"/>
          <w:sz w:val="24"/>
          <w:szCs w:val="24"/>
        </w:rPr>
        <w:t>1.2. Круг заявителей.</w:t>
      </w:r>
    </w:p>
    <w:p w:rsidR="00563D3F" w:rsidRPr="00E274FC" w:rsidRDefault="00563D3F" w:rsidP="00E274FC">
      <w:pPr>
        <w:ind w:firstLine="838"/>
        <w:jc w:val="both"/>
        <w:rPr>
          <w:rFonts w:ascii="Times New Roman" w:hAnsi="Times New Roman" w:cs="Times New Roman"/>
          <w:sz w:val="24"/>
          <w:szCs w:val="24"/>
        </w:rPr>
      </w:pPr>
      <w:r w:rsidRPr="00E274FC">
        <w:rPr>
          <w:rFonts w:ascii="Times New Roman" w:hAnsi="Times New Roman" w:cs="Times New Roman"/>
          <w:sz w:val="24"/>
          <w:szCs w:val="24"/>
        </w:rPr>
        <w:t>Получателями муниципальной услуги являются пользователи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 пространства (далее по тексту - заявители).</w:t>
      </w:r>
    </w:p>
    <w:p w:rsidR="00563D3F" w:rsidRPr="00E274FC" w:rsidRDefault="00563D3F" w:rsidP="00E274FC">
      <w:pPr>
        <w:ind w:firstLine="838"/>
        <w:jc w:val="both"/>
        <w:rPr>
          <w:rFonts w:ascii="Times New Roman" w:hAnsi="Times New Roman" w:cs="Times New Roman"/>
          <w:sz w:val="24"/>
          <w:szCs w:val="24"/>
        </w:rPr>
      </w:pPr>
      <w:r w:rsidRPr="00E274FC">
        <w:rPr>
          <w:rFonts w:ascii="Times New Roman" w:hAnsi="Times New Roman" w:cs="Times New Roman"/>
          <w:sz w:val="24"/>
          <w:szCs w:val="24"/>
        </w:rPr>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563D3F" w:rsidRPr="00E274FC" w:rsidRDefault="00563D3F" w:rsidP="00556AE4">
      <w:pPr>
        <w:jc w:val="both"/>
        <w:rPr>
          <w:rFonts w:ascii="Times New Roman" w:hAnsi="Times New Roman" w:cs="Times New Roman"/>
          <w:sz w:val="24"/>
          <w:szCs w:val="24"/>
        </w:rPr>
      </w:pPr>
      <w:r w:rsidRPr="00E274FC">
        <w:rPr>
          <w:rFonts w:ascii="Times New Roman" w:hAnsi="Times New Roman" w:cs="Times New Roman"/>
          <w:sz w:val="24"/>
          <w:szCs w:val="24"/>
        </w:rPr>
        <w:t>1.3. Требования к порядку информирования о предоставлении муниципальной услуги.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1.3.1. </w:t>
      </w:r>
      <w:proofErr w:type="gramStart"/>
      <w:r w:rsidRPr="00E274FC">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Смоленской области.</w:t>
      </w:r>
      <w:proofErr w:type="gramEnd"/>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1.3.2. </w:t>
      </w:r>
      <w:proofErr w:type="gramStart"/>
      <w:r w:rsidRPr="00E274FC">
        <w:rPr>
          <w:rFonts w:ascii="Times New Roman" w:hAnsi="Times New Roman" w:cs="Times New Roman"/>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Смоленской области (далее - Региональный портал) можно получить:</w:t>
      </w:r>
      <w:proofErr w:type="gramEnd"/>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lastRenderedPageBreak/>
        <w:t>в администрации: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в устной форме при личном обращении;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с использованием телефонной связи;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по письменным обращениям.</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1.3.3. В филиалах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(далее - МФЦ):</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при личном обращении;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xml:space="preserve">посредством интернет-сайта </w:t>
      </w:r>
      <w:hyperlink r:id="rId9" w:history="1">
        <w:r w:rsidRPr="008F1C54">
          <w:rPr>
            <w:rStyle w:val="ac"/>
            <w:rFonts w:ascii="Times New Roman" w:hAnsi="Times New Roman" w:cs="Times New Roman"/>
            <w:sz w:val="24"/>
            <w:szCs w:val="24"/>
          </w:rPr>
          <w:t>http://мфц67.рф</w:t>
        </w:r>
      </w:hyperlink>
      <w:r w:rsidRPr="00E274FC">
        <w:rPr>
          <w:rFonts w:ascii="Times New Roman" w:hAnsi="Times New Roman" w:cs="Times New Roman"/>
          <w:sz w:val="24"/>
          <w:szCs w:val="24"/>
        </w:rPr>
        <w:t xml:space="preserve"> "Электронный консультант", "Виртуальная приемная".</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Информация о местонахождении и графике работы, справочных телефонах, официальных сайтах МФЦ предоставления государственных и муниципальных услуг Смоленской области размещена на Едином портале многофункциональных центров предоставления государственных и муниципальных услуг Смоленской области в информационно-телекоммуникационной сети "Интернет" - http://мфц67.рф</w:t>
      </w:r>
      <w:proofErr w:type="gramStart"/>
      <w:r w:rsidRPr="00E274FC">
        <w:rPr>
          <w:rFonts w:ascii="Times New Roman" w:hAnsi="Times New Roman" w:cs="Times New Roman"/>
          <w:sz w:val="24"/>
          <w:szCs w:val="24"/>
        </w:rPr>
        <w:t>..</w:t>
      </w:r>
      <w:proofErr w:type="gramEnd"/>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1.3.</w:t>
      </w:r>
      <w:r>
        <w:rPr>
          <w:rFonts w:ascii="Times New Roman" w:hAnsi="Times New Roman" w:cs="Times New Roman"/>
          <w:sz w:val="24"/>
          <w:szCs w:val="24"/>
        </w:rPr>
        <w:t>4</w:t>
      </w:r>
      <w:r w:rsidRPr="00E274FC">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(электронный адрес: http://www.gosuslugi.ru) (далее также - Единый портал), а также посредством региональной государственной информационной системы "Портал государственных и муниципальных услуг (функций) Смоленской области" (электронный адрес: http://pgu.admin-smolensk.ru) (далее также - Региональный портал);</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На Едином и Региональном портале размещается следующая информация:</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 круг заявителей;</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3) срок предоставления муниципальной услуги;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Смоленской области", предоставляется заявителю бесплатно.</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1.3.</w:t>
      </w:r>
      <w:r>
        <w:rPr>
          <w:rFonts w:ascii="Times New Roman" w:hAnsi="Times New Roman" w:cs="Times New Roman"/>
          <w:sz w:val="24"/>
          <w:szCs w:val="24"/>
        </w:rPr>
        <w:t>5</w:t>
      </w:r>
      <w:r w:rsidRPr="00E274FC">
        <w:rPr>
          <w:rFonts w:ascii="Times New Roman" w:hAnsi="Times New Roman" w:cs="Times New Roman"/>
          <w:sz w:val="24"/>
          <w:szCs w:val="24"/>
        </w:rPr>
        <w:t>. 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xml:space="preserve">- адрес, номера телефонов и факса, график работы, адрес электронной почты администрации, </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lastRenderedPageBreak/>
        <w:t>- график личного приема главой администрации,  должностными лицами администрации, специалистами, ответственными за предоставление муниципальной услуги;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сведения о предоставляемой муниципальной услуге;</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образцы заполнения документов;</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63D3F" w:rsidRPr="00E274FC" w:rsidRDefault="00563D3F" w:rsidP="00E274FC">
      <w:pPr>
        <w:jc w:val="both"/>
        <w:rPr>
          <w:rFonts w:ascii="Times New Roman" w:hAnsi="Times New Roman" w:cs="Times New Roman"/>
          <w:sz w:val="24"/>
          <w:szCs w:val="24"/>
        </w:rPr>
      </w:pPr>
      <w:proofErr w:type="gramStart"/>
      <w:r w:rsidRPr="00E274FC">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63D3F" w:rsidRPr="00E274FC" w:rsidRDefault="00563D3F" w:rsidP="00E16F04">
      <w:pPr>
        <w:jc w:val="both"/>
        <w:rPr>
          <w:rFonts w:ascii="Times New Roman" w:hAnsi="Times New Roman" w:cs="Times New Roman"/>
          <w:sz w:val="24"/>
          <w:szCs w:val="24"/>
        </w:rPr>
      </w:pPr>
      <w:r w:rsidRPr="00E274FC">
        <w:rPr>
          <w:rFonts w:ascii="Times New Roman" w:hAnsi="Times New Roman" w:cs="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563D3F" w:rsidRPr="00E274FC" w:rsidRDefault="00563D3F" w:rsidP="00E274FC">
      <w:pPr>
        <w:jc w:val="both"/>
        <w:rPr>
          <w:rFonts w:ascii="Times New Roman" w:hAnsi="Times New Roman" w:cs="Times New Roman"/>
          <w:sz w:val="24"/>
          <w:szCs w:val="24"/>
        </w:rPr>
      </w:pPr>
    </w:p>
    <w:p w:rsidR="00563D3F" w:rsidRPr="00BB7636" w:rsidRDefault="00563D3F" w:rsidP="00E274FC">
      <w:pPr>
        <w:pStyle w:val="3"/>
        <w:jc w:val="both"/>
        <w:rPr>
          <w:rFonts w:ascii="Times New Roman" w:hAnsi="Times New Roman" w:cs="Times New Roman"/>
          <w:color w:val="000000"/>
          <w:sz w:val="24"/>
          <w:szCs w:val="24"/>
        </w:rPr>
      </w:pPr>
      <w:r w:rsidRPr="00BB7636">
        <w:rPr>
          <w:rFonts w:ascii="Times New Roman" w:hAnsi="Times New Roman" w:cs="Times New Roman"/>
          <w:color w:val="000000"/>
          <w:sz w:val="24"/>
          <w:szCs w:val="24"/>
        </w:rPr>
        <w:t>2. Стандарт предоставления муниципальной услуги</w:t>
      </w:r>
    </w:p>
    <w:p w:rsidR="00563D3F" w:rsidRPr="00BB7636" w:rsidRDefault="00563D3F" w:rsidP="00E274FC">
      <w:pPr>
        <w:jc w:val="both"/>
        <w:rPr>
          <w:rFonts w:ascii="Times New Roman" w:hAnsi="Times New Roman" w:cs="Times New Roman"/>
          <w:color w:val="000000"/>
          <w:sz w:val="24"/>
          <w:szCs w:val="24"/>
        </w:rPr>
      </w:pP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2.1. </w:t>
      </w:r>
      <w:proofErr w:type="gramStart"/>
      <w:r w:rsidRPr="00E274FC">
        <w:rPr>
          <w:rFonts w:ascii="Times New Roman" w:hAnsi="Times New Roman" w:cs="Times New Roman"/>
          <w:sz w:val="24"/>
          <w:szCs w:val="24"/>
        </w:rPr>
        <w:t xml:space="preserve">Наименование муниципальной услуги -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Pr>
          <w:rFonts w:ascii="Times New Roman" w:hAnsi="Times New Roman" w:cs="Times New Roman"/>
          <w:sz w:val="24"/>
          <w:szCs w:val="24"/>
        </w:rPr>
        <w:t>Новосельского</w:t>
      </w:r>
      <w:r w:rsidRPr="00E274FC">
        <w:rPr>
          <w:rFonts w:ascii="Times New Roman" w:hAnsi="Times New Roman" w:cs="Times New Roman"/>
          <w:sz w:val="24"/>
          <w:szCs w:val="24"/>
        </w:rPr>
        <w:t xml:space="preserve"> сельского поселения Смоленского района Смоленской области, а также посадки (взлета) на расположенные в границах </w:t>
      </w:r>
      <w:r>
        <w:rPr>
          <w:rFonts w:ascii="Times New Roman" w:hAnsi="Times New Roman" w:cs="Times New Roman"/>
          <w:sz w:val="24"/>
          <w:szCs w:val="24"/>
        </w:rPr>
        <w:t>Новосельского</w:t>
      </w:r>
      <w:r w:rsidRPr="00E274FC">
        <w:rPr>
          <w:rFonts w:ascii="Times New Roman" w:hAnsi="Times New Roman" w:cs="Times New Roman"/>
          <w:sz w:val="24"/>
          <w:szCs w:val="24"/>
        </w:rPr>
        <w:t xml:space="preserve"> сельского поселения Смоленского района Смоленской области</w:t>
      </w:r>
      <w:proofErr w:type="gramEnd"/>
      <w:r w:rsidRPr="00E274FC">
        <w:rPr>
          <w:rFonts w:ascii="Times New Roman" w:hAnsi="Times New Roman" w:cs="Times New Roman"/>
          <w:sz w:val="24"/>
          <w:szCs w:val="24"/>
        </w:rPr>
        <w:t xml:space="preserve"> площадки, сведения о которых не опубликованы в документах аэронавигационной информации".</w:t>
      </w:r>
    </w:p>
    <w:p w:rsidR="00563D3F" w:rsidRPr="00E274FC" w:rsidRDefault="00563D3F" w:rsidP="00E16F04">
      <w:pPr>
        <w:jc w:val="both"/>
        <w:rPr>
          <w:rFonts w:ascii="Times New Roman" w:hAnsi="Times New Roman" w:cs="Times New Roman"/>
          <w:sz w:val="24"/>
          <w:szCs w:val="24"/>
        </w:rPr>
      </w:pPr>
      <w:r w:rsidRPr="00E274FC">
        <w:rPr>
          <w:rFonts w:ascii="Times New Roman" w:hAnsi="Times New Roman" w:cs="Times New Roman"/>
          <w:sz w:val="24"/>
          <w:szCs w:val="24"/>
        </w:rPr>
        <w:t xml:space="preserve">2.2. Муниципальная услуга предоставляется администрацией </w:t>
      </w:r>
      <w:r>
        <w:rPr>
          <w:rFonts w:ascii="Times New Roman" w:hAnsi="Times New Roman" w:cs="Times New Roman"/>
          <w:sz w:val="24"/>
          <w:szCs w:val="24"/>
        </w:rPr>
        <w:t>Новосельского</w:t>
      </w:r>
      <w:r w:rsidRPr="00E274FC">
        <w:rPr>
          <w:rFonts w:ascii="Times New Roman" w:hAnsi="Times New Roman" w:cs="Times New Roman"/>
          <w:sz w:val="24"/>
          <w:szCs w:val="24"/>
        </w:rPr>
        <w:t xml:space="preserve"> сельского поселения Смоленского района Смоленской области.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xml:space="preserve">2.2.2. Администрация, МФЦ, на </w:t>
      </w:r>
      <w:proofErr w:type="gramStart"/>
      <w:r w:rsidRPr="00E274FC">
        <w:rPr>
          <w:rFonts w:ascii="Times New Roman" w:hAnsi="Times New Roman" w:cs="Times New Roman"/>
          <w:sz w:val="24"/>
          <w:szCs w:val="24"/>
        </w:rPr>
        <w:t>базе</w:t>
      </w:r>
      <w:proofErr w:type="gramEnd"/>
      <w:r w:rsidRPr="00E274FC">
        <w:rPr>
          <w:rFonts w:ascii="Times New Roman" w:hAnsi="Times New Roman" w:cs="Times New Roman"/>
          <w:sz w:val="24"/>
          <w:szCs w:val="24"/>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w:t>
      </w:r>
      <w:r w:rsidRPr="00E274FC">
        <w:rPr>
          <w:rFonts w:ascii="Times New Roman" w:hAnsi="Times New Roman" w:cs="Times New Roman"/>
          <w:sz w:val="24"/>
          <w:szCs w:val="24"/>
        </w:rPr>
        <w:lastRenderedPageBreak/>
        <w:t>получения услуг, включенных в перечень услуг, которые являются необходимыми и обязательными для предоставления муниципальных услуг.</w:t>
      </w:r>
    </w:p>
    <w:p w:rsidR="00563D3F" w:rsidRPr="00E274FC" w:rsidRDefault="00563D3F" w:rsidP="00E274FC">
      <w:pPr>
        <w:ind w:firstLine="838"/>
        <w:jc w:val="both"/>
        <w:rPr>
          <w:rFonts w:ascii="Times New Roman" w:hAnsi="Times New Roman" w:cs="Times New Roman"/>
          <w:sz w:val="24"/>
          <w:szCs w:val="24"/>
        </w:rPr>
      </w:pPr>
      <w:r w:rsidRPr="00E274FC">
        <w:rPr>
          <w:rFonts w:ascii="Times New Roman" w:hAnsi="Times New Roman" w:cs="Times New Roman"/>
          <w:sz w:val="24"/>
          <w:szCs w:val="24"/>
        </w:rPr>
        <w:t>2.3. Конечным результатом предоставления муниципальной услуги является:</w:t>
      </w:r>
    </w:p>
    <w:p w:rsidR="00563D3F" w:rsidRPr="00E274FC" w:rsidRDefault="00563D3F" w:rsidP="00E274FC">
      <w:pPr>
        <w:jc w:val="both"/>
        <w:rPr>
          <w:rFonts w:ascii="Times New Roman" w:hAnsi="Times New Roman" w:cs="Times New Roman"/>
          <w:sz w:val="24"/>
          <w:szCs w:val="24"/>
        </w:rPr>
      </w:pPr>
      <w:proofErr w:type="gramStart"/>
      <w:r w:rsidRPr="00E274FC">
        <w:rPr>
          <w:rFonts w:ascii="Times New Roman" w:hAnsi="Times New Roman" w:cs="Times New Roman"/>
          <w:sz w:val="24"/>
          <w:szCs w:val="24"/>
        </w:rPr>
        <w:t xml:space="preserve">Выдача заявителю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Pr>
          <w:rFonts w:ascii="Times New Roman" w:hAnsi="Times New Roman" w:cs="Times New Roman"/>
          <w:sz w:val="24"/>
          <w:szCs w:val="24"/>
        </w:rPr>
        <w:t>Новосельского</w:t>
      </w:r>
      <w:r w:rsidRPr="00E274FC">
        <w:rPr>
          <w:rFonts w:ascii="Times New Roman" w:hAnsi="Times New Roman" w:cs="Times New Roman"/>
          <w:sz w:val="24"/>
          <w:szCs w:val="24"/>
        </w:rPr>
        <w:t xml:space="preserve"> сельского поселения Смоленского района Смоленской области, а также посадки (взлета) на расположенные в границах </w:t>
      </w:r>
      <w:r>
        <w:rPr>
          <w:rFonts w:ascii="Times New Roman" w:hAnsi="Times New Roman" w:cs="Times New Roman"/>
          <w:sz w:val="24"/>
          <w:szCs w:val="24"/>
        </w:rPr>
        <w:t>Новосельского</w:t>
      </w:r>
      <w:r w:rsidRPr="00E274FC">
        <w:rPr>
          <w:rFonts w:ascii="Times New Roman" w:hAnsi="Times New Roman" w:cs="Times New Roman"/>
          <w:sz w:val="24"/>
          <w:szCs w:val="24"/>
        </w:rPr>
        <w:t xml:space="preserve"> сельского поселения Смоленского района Смоленской области площадки, сведения</w:t>
      </w:r>
      <w:proofErr w:type="gramEnd"/>
      <w:r w:rsidRPr="00E274FC">
        <w:rPr>
          <w:rFonts w:ascii="Times New Roman" w:hAnsi="Times New Roman" w:cs="Times New Roman"/>
          <w:sz w:val="24"/>
          <w:szCs w:val="24"/>
        </w:rPr>
        <w:t xml:space="preserve"> </w:t>
      </w:r>
      <w:proofErr w:type="gramStart"/>
      <w:r w:rsidRPr="00E274FC">
        <w:rPr>
          <w:rFonts w:ascii="Times New Roman" w:hAnsi="Times New Roman" w:cs="Times New Roman"/>
          <w:sz w:val="24"/>
          <w:szCs w:val="24"/>
        </w:rPr>
        <w:t>о которых не опубликованы в документах аэронавигационной информации (далее - разрешение).</w:t>
      </w:r>
      <w:proofErr w:type="gramEnd"/>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Направление (выдача) решения об отказе в предоставлении муниципальной услуги.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2.4. Срок предоставления муниципальной услуги не может превышать 30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2.5. Правовые основания предоставления муниципальной услуги.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563D3F" w:rsidRPr="00E16F04" w:rsidRDefault="00563D3F" w:rsidP="00E274FC">
      <w:pPr>
        <w:ind w:firstLine="559"/>
        <w:jc w:val="both"/>
        <w:rPr>
          <w:rFonts w:ascii="Times New Roman" w:hAnsi="Times New Roman" w:cs="Times New Roman"/>
          <w:sz w:val="24"/>
          <w:szCs w:val="24"/>
        </w:rPr>
      </w:pPr>
      <w:r w:rsidRPr="00E16F04">
        <w:rPr>
          <w:rFonts w:ascii="Times New Roman" w:hAnsi="Times New Roman" w:cs="Times New Roman"/>
          <w:sz w:val="24"/>
          <w:szCs w:val="24"/>
        </w:rPr>
        <w:t>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563D3F" w:rsidRPr="00E16F04" w:rsidRDefault="00563D3F" w:rsidP="00E274FC">
      <w:pPr>
        <w:ind w:firstLine="559"/>
        <w:jc w:val="both"/>
        <w:rPr>
          <w:rFonts w:ascii="Times New Roman" w:hAnsi="Times New Roman" w:cs="Times New Roman"/>
          <w:sz w:val="24"/>
          <w:szCs w:val="24"/>
        </w:rPr>
      </w:pPr>
      <w:r w:rsidRPr="00E16F04">
        <w:rPr>
          <w:rFonts w:ascii="Times New Roman" w:hAnsi="Times New Roman" w:cs="Times New Roman"/>
          <w:sz w:val="24"/>
          <w:szCs w:val="24"/>
        </w:rPr>
        <w:t>2.6.1.1. на выполнение авиационных работ:</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 устав юридического лица, если заявителем является юридическое лицо;</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xml:space="preserve">4) договор обязательного страхования в соответствии с </w:t>
      </w:r>
      <w:hyperlink r:id="rId10" w:history="1">
        <w:r w:rsidRPr="00BB7636">
          <w:rPr>
            <w:rStyle w:val="af8"/>
            <w:rFonts w:ascii="Times New Roman" w:hAnsi="Times New Roman" w:cs="Times New Roman"/>
            <w:color w:val="000000"/>
            <w:sz w:val="24"/>
            <w:szCs w:val="24"/>
          </w:rPr>
          <w:t>Воздушным кодексом</w:t>
        </w:r>
      </w:hyperlink>
      <w:r w:rsidRPr="00E274FC">
        <w:rPr>
          <w:rFonts w:ascii="Times New Roman" w:hAnsi="Times New Roman" w:cs="Times New Roman"/>
          <w:sz w:val="24"/>
          <w:szCs w:val="24"/>
        </w:rPr>
        <w:t xml:space="preserve"> Российской Федерации или копии полисов (сертификатов) к данным договорам;</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6) договор с третьим лицом на выполнение заявленных авиационных работ;</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8) документы, подтверждающие полномочия лица, подписавшего заявление.</w:t>
      </w:r>
    </w:p>
    <w:p w:rsidR="00563D3F" w:rsidRPr="00E16F04" w:rsidRDefault="00563D3F" w:rsidP="00E274FC">
      <w:pPr>
        <w:ind w:firstLine="559"/>
        <w:jc w:val="both"/>
        <w:rPr>
          <w:rFonts w:ascii="Times New Roman" w:hAnsi="Times New Roman" w:cs="Times New Roman"/>
          <w:sz w:val="24"/>
          <w:szCs w:val="24"/>
        </w:rPr>
      </w:pPr>
      <w:r w:rsidRPr="00E16F04">
        <w:rPr>
          <w:rFonts w:ascii="Times New Roman" w:hAnsi="Times New Roman" w:cs="Times New Roman"/>
          <w:sz w:val="24"/>
          <w:szCs w:val="24"/>
        </w:rPr>
        <w:t>2.6.1.2. на выполнение парашютных прыжков:</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xml:space="preserve">1) заявление, составленное по форме согласно приложению 1 к настоящему Административному регламенту, с указанием типа, государственного (регистрационного) </w:t>
      </w:r>
      <w:r w:rsidRPr="00E274FC">
        <w:rPr>
          <w:rFonts w:ascii="Times New Roman" w:hAnsi="Times New Roman" w:cs="Times New Roman"/>
          <w:sz w:val="24"/>
          <w:szCs w:val="24"/>
        </w:rPr>
        <w:lastRenderedPageBreak/>
        <w:t>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 устав юридического лица, если заявителем является юридическое лицо;</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xml:space="preserve">4) договор обязательного страхования в соответствии с </w:t>
      </w:r>
      <w:hyperlink r:id="rId11" w:history="1">
        <w:r w:rsidRPr="00BB7636">
          <w:rPr>
            <w:rStyle w:val="af8"/>
            <w:rFonts w:ascii="Times New Roman" w:hAnsi="Times New Roman" w:cs="Times New Roman"/>
            <w:color w:val="000000"/>
            <w:sz w:val="24"/>
            <w:szCs w:val="24"/>
          </w:rPr>
          <w:t>Воздушным кодексом</w:t>
        </w:r>
      </w:hyperlink>
      <w:r w:rsidRPr="00E274FC">
        <w:rPr>
          <w:rFonts w:ascii="Times New Roman" w:hAnsi="Times New Roman" w:cs="Times New Roman"/>
          <w:sz w:val="24"/>
          <w:szCs w:val="24"/>
        </w:rPr>
        <w:t xml:space="preserve"> Российской Федерации или копии полисов (сертификатов) к данным договорам;</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7) документы, подтверждающие полномочия лица, подписавшего заявление.</w:t>
      </w:r>
    </w:p>
    <w:p w:rsidR="00563D3F" w:rsidRPr="00E16F04" w:rsidRDefault="00563D3F" w:rsidP="00E274FC">
      <w:pPr>
        <w:ind w:firstLine="559"/>
        <w:jc w:val="both"/>
        <w:rPr>
          <w:rFonts w:ascii="Times New Roman" w:hAnsi="Times New Roman" w:cs="Times New Roman"/>
          <w:sz w:val="24"/>
          <w:szCs w:val="24"/>
        </w:rPr>
      </w:pPr>
      <w:r w:rsidRPr="00E16F04">
        <w:rPr>
          <w:rFonts w:ascii="Times New Roman" w:hAnsi="Times New Roman" w:cs="Times New Roman"/>
          <w:sz w:val="24"/>
          <w:szCs w:val="24"/>
        </w:rPr>
        <w:t>2.6.1.3. на выполнение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 устав юридического лица, если заявителем является юридическое лицо;</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xml:space="preserve">4) договор обязательного страхования в соответствии с </w:t>
      </w:r>
      <w:hyperlink r:id="rId12" w:history="1">
        <w:r w:rsidRPr="00BB7636">
          <w:rPr>
            <w:rStyle w:val="af8"/>
            <w:rFonts w:ascii="Times New Roman" w:hAnsi="Times New Roman" w:cs="Times New Roman"/>
            <w:color w:val="000000"/>
            <w:sz w:val="24"/>
            <w:szCs w:val="24"/>
          </w:rPr>
          <w:t>Воздушным кодексом</w:t>
        </w:r>
      </w:hyperlink>
      <w:r>
        <w:t xml:space="preserve"> </w:t>
      </w:r>
      <w:r w:rsidRPr="00E274FC">
        <w:rPr>
          <w:rFonts w:ascii="Times New Roman" w:hAnsi="Times New Roman" w:cs="Times New Roman"/>
          <w:sz w:val="24"/>
          <w:szCs w:val="24"/>
        </w:rPr>
        <w:t>Российской Федерации или копии полисов (сертификатов) к данным договорам;</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6) сообщение о плане полета беспилотного воздушного судна (за исключением визуального полета беспилотного воздушного судна в случае, предусмотренном пунктом 52.1 Федеральных правил использования воздушного пространства Российской Федерации, утвержденных </w:t>
      </w:r>
      <w:hyperlink r:id="rId13" w:history="1">
        <w:r w:rsidRPr="00BB7636">
          <w:rPr>
            <w:rStyle w:val="af8"/>
            <w:rFonts w:ascii="Times New Roman" w:hAnsi="Times New Roman" w:cs="Times New Roman"/>
            <w:color w:val="000000"/>
            <w:sz w:val="24"/>
            <w:szCs w:val="24"/>
          </w:rPr>
          <w:t>постановлением</w:t>
        </w:r>
      </w:hyperlink>
      <w:r w:rsidRPr="00BB7636">
        <w:rPr>
          <w:rFonts w:ascii="Times New Roman" w:hAnsi="Times New Roman" w:cs="Times New Roman"/>
          <w:color w:val="000000"/>
          <w:sz w:val="24"/>
          <w:szCs w:val="24"/>
        </w:rPr>
        <w:t> </w:t>
      </w:r>
      <w:r w:rsidRPr="00E274FC">
        <w:rPr>
          <w:rFonts w:ascii="Times New Roman" w:hAnsi="Times New Roman" w:cs="Times New Roman"/>
          <w:sz w:val="24"/>
          <w:szCs w:val="24"/>
        </w:rPr>
        <w:t xml:space="preserve">Правительства РФ от 11.03.2010 г. N 138; </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8) документы, подтверждающие полномочия лица, подписавшего заявление.</w:t>
      </w:r>
    </w:p>
    <w:p w:rsidR="00563D3F" w:rsidRPr="00E16F04" w:rsidRDefault="00563D3F" w:rsidP="00E274FC">
      <w:pPr>
        <w:ind w:firstLine="559"/>
        <w:jc w:val="both"/>
        <w:rPr>
          <w:rFonts w:ascii="Times New Roman" w:hAnsi="Times New Roman" w:cs="Times New Roman"/>
          <w:sz w:val="24"/>
          <w:szCs w:val="24"/>
        </w:rPr>
      </w:pPr>
      <w:r w:rsidRPr="00E16F04">
        <w:rPr>
          <w:rFonts w:ascii="Times New Roman" w:hAnsi="Times New Roman" w:cs="Times New Roman"/>
          <w:sz w:val="24"/>
          <w:szCs w:val="24"/>
        </w:rPr>
        <w:t xml:space="preserve">2.6.1.4.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sidRPr="00E16F04">
        <w:rPr>
          <w:rFonts w:ascii="Times New Roman" w:hAnsi="Times New Roman" w:cs="Times New Roman"/>
          <w:sz w:val="24"/>
          <w:szCs w:val="24"/>
        </w:rPr>
        <w:t>эксплуатанта</w:t>
      </w:r>
      <w:proofErr w:type="spellEnd"/>
      <w:r w:rsidRPr="00E16F04">
        <w:rPr>
          <w:rFonts w:ascii="Times New Roman" w:hAnsi="Times New Roman" w:cs="Times New Roman"/>
          <w:sz w:val="24"/>
          <w:szCs w:val="24"/>
        </w:rPr>
        <w:t xml:space="preserve"> для осуществления коммерческих воздушных перевозок/сертификат (свидетельство) </w:t>
      </w:r>
      <w:proofErr w:type="spellStart"/>
      <w:r w:rsidRPr="00E16F04">
        <w:rPr>
          <w:rFonts w:ascii="Times New Roman" w:hAnsi="Times New Roman" w:cs="Times New Roman"/>
          <w:sz w:val="24"/>
          <w:szCs w:val="24"/>
        </w:rPr>
        <w:t>эксплуатанта</w:t>
      </w:r>
      <w:proofErr w:type="spellEnd"/>
      <w:r w:rsidRPr="00E16F04">
        <w:rPr>
          <w:rFonts w:ascii="Times New Roman" w:hAnsi="Times New Roman" w:cs="Times New Roman"/>
          <w:sz w:val="24"/>
          <w:szCs w:val="24"/>
        </w:rPr>
        <w:t xml:space="preserve"> на выполнение авиационных работ/свидетельство </w:t>
      </w:r>
      <w:proofErr w:type="spellStart"/>
      <w:r w:rsidRPr="00E16F04">
        <w:rPr>
          <w:rFonts w:ascii="Times New Roman" w:hAnsi="Times New Roman" w:cs="Times New Roman"/>
          <w:sz w:val="24"/>
          <w:szCs w:val="24"/>
        </w:rPr>
        <w:t>эксплуатанта</w:t>
      </w:r>
      <w:proofErr w:type="spellEnd"/>
      <w:r w:rsidRPr="00E16F04">
        <w:rPr>
          <w:rFonts w:ascii="Times New Roman" w:hAnsi="Times New Roman" w:cs="Times New Roman"/>
          <w:sz w:val="24"/>
          <w:szCs w:val="24"/>
        </w:rPr>
        <w:t xml:space="preserve"> авиации общего назначения:</w:t>
      </w:r>
    </w:p>
    <w:p w:rsidR="00563D3F" w:rsidRPr="00E16F04" w:rsidRDefault="00563D3F" w:rsidP="00E274FC">
      <w:pPr>
        <w:ind w:firstLine="559"/>
        <w:jc w:val="both"/>
        <w:rPr>
          <w:rFonts w:ascii="Times New Roman" w:hAnsi="Times New Roman" w:cs="Times New Roman"/>
          <w:sz w:val="24"/>
          <w:szCs w:val="24"/>
        </w:rPr>
      </w:pPr>
      <w:r w:rsidRPr="00E16F04">
        <w:rPr>
          <w:rFonts w:ascii="Times New Roman" w:hAnsi="Times New Roman" w:cs="Times New Roman"/>
          <w:sz w:val="24"/>
          <w:szCs w:val="24"/>
        </w:rPr>
        <w:t>2.6.1.4.1. на выполнение авиационных работ:</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 устав юридического лица, если заявителем является юридическое лицо;</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lastRenderedPageBreak/>
        <w:t xml:space="preserve">4) договор обязательного страхования в соответствии с </w:t>
      </w:r>
      <w:hyperlink r:id="rId14" w:history="1">
        <w:r w:rsidRPr="00BB7636">
          <w:rPr>
            <w:rStyle w:val="af8"/>
            <w:rFonts w:ascii="Times New Roman" w:hAnsi="Times New Roman" w:cs="Times New Roman"/>
            <w:color w:val="000000"/>
            <w:sz w:val="24"/>
            <w:szCs w:val="24"/>
          </w:rPr>
          <w:t>Воздушным кодексом</w:t>
        </w:r>
      </w:hyperlink>
      <w:r w:rsidRPr="00E274FC">
        <w:rPr>
          <w:rFonts w:ascii="Times New Roman" w:hAnsi="Times New Roman" w:cs="Times New Roman"/>
          <w:sz w:val="24"/>
          <w:szCs w:val="24"/>
        </w:rPr>
        <w:t xml:space="preserve"> Российской Федерации или копии полисов (сертификатов) к данным договорам;</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6) договор с третьим лицом на выполнение заявленных авиационных работ;</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8) документы, подтверждающие полномочия лица, подписавшего заявление.</w:t>
      </w:r>
    </w:p>
    <w:p w:rsidR="00563D3F" w:rsidRPr="00E16F04" w:rsidRDefault="00563D3F" w:rsidP="00E274FC">
      <w:pPr>
        <w:ind w:firstLine="559"/>
        <w:jc w:val="both"/>
        <w:rPr>
          <w:rFonts w:ascii="Times New Roman" w:hAnsi="Times New Roman" w:cs="Times New Roman"/>
          <w:sz w:val="24"/>
          <w:szCs w:val="24"/>
        </w:rPr>
      </w:pPr>
      <w:r w:rsidRPr="00E16F04">
        <w:rPr>
          <w:rFonts w:ascii="Times New Roman" w:hAnsi="Times New Roman" w:cs="Times New Roman"/>
          <w:sz w:val="24"/>
          <w:szCs w:val="24"/>
        </w:rPr>
        <w:t>2.6.1.4.2. на выполнение парашютных прыжков:</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 устав юридического лица, если заявителем является юридическое лицо;</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xml:space="preserve">4) договор обязательного страхования в соответствии с </w:t>
      </w:r>
      <w:hyperlink r:id="rId15" w:history="1">
        <w:r w:rsidRPr="00BB7636">
          <w:rPr>
            <w:rStyle w:val="af8"/>
            <w:rFonts w:ascii="Times New Roman" w:hAnsi="Times New Roman" w:cs="Times New Roman"/>
            <w:color w:val="000000"/>
            <w:sz w:val="24"/>
            <w:szCs w:val="24"/>
          </w:rPr>
          <w:t>Воздушным кодексом</w:t>
        </w:r>
      </w:hyperlink>
      <w:r w:rsidRPr="00E274FC">
        <w:rPr>
          <w:rFonts w:ascii="Times New Roman" w:hAnsi="Times New Roman" w:cs="Times New Roman"/>
          <w:sz w:val="24"/>
          <w:szCs w:val="24"/>
        </w:rPr>
        <w:t xml:space="preserve"> Российской Федерации или копии полисов (сертификатов) к данным договорам;</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7) документы, подтверждающие полномочия лица, подписавшего заявление.</w:t>
      </w:r>
    </w:p>
    <w:p w:rsidR="00563D3F" w:rsidRPr="00E16F04" w:rsidRDefault="00563D3F" w:rsidP="00E274FC">
      <w:pPr>
        <w:ind w:firstLine="559"/>
        <w:jc w:val="both"/>
        <w:rPr>
          <w:rFonts w:ascii="Times New Roman" w:hAnsi="Times New Roman" w:cs="Times New Roman"/>
          <w:sz w:val="24"/>
          <w:szCs w:val="24"/>
        </w:rPr>
      </w:pPr>
      <w:r w:rsidRPr="00E16F04">
        <w:rPr>
          <w:rFonts w:ascii="Times New Roman" w:hAnsi="Times New Roman" w:cs="Times New Roman"/>
          <w:sz w:val="24"/>
          <w:szCs w:val="24"/>
        </w:rPr>
        <w:t>2.6.1.4.3. на подъем привязных аэростатов:</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2) устав юридического лица, если заявителем является юридическое лицо;</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 xml:space="preserve">4) договор обязательного страхования в соответствии с </w:t>
      </w:r>
      <w:hyperlink r:id="rId16" w:history="1">
        <w:r w:rsidRPr="00BB7636">
          <w:rPr>
            <w:rStyle w:val="af8"/>
            <w:rFonts w:ascii="Times New Roman" w:hAnsi="Times New Roman" w:cs="Times New Roman"/>
            <w:color w:val="000000"/>
            <w:sz w:val="24"/>
            <w:szCs w:val="24"/>
          </w:rPr>
          <w:t>Воздушным кодексом</w:t>
        </w:r>
      </w:hyperlink>
      <w:r w:rsidRPr="00E274FC">
        <w:rPr>
          <w:rFonts w:ascii="Times New Roman" w:hAnsi="Times New Roman" w:cs="Times New Roman"/>
          <w:sz w:val="24"/>
          <w:szCs w:val="24"/>
        </w:rPr>
        <w:t xml:space="preserve"> Российской Федерации или копии полисов (сертификатов) к данным договорам;</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7) документы, подтверждающие полномочия лица, подписавшего заявление.</w:t>
      </w:r>
    </w:p>
    <w:p w:rsidR="00563D3F" w:rsidRPr="00E16F04" w:rsidRDefault="00563D3F" w:rsidP="00E274FC">
      <w:pPr>
        <w:jc w:val="both"/>
        <w:rPr>
          <w:rFonts w:ascii="Times New Roman" w:hAnsi="Times New Roman" w:cs="Times New Roman"/>
          <w:sz w:val="24"/>
          <w:szCs w:val="24"/>
        </w:rPr>
      </w:pPr>
      <w:r w:rsidRPr="00E16F04">
        <w:rPr>
          <w:rFonts w:ascii="Times New Roman" w:hAnsi="Times New Roman" w:cs="Times New Roman"/>
          <w:sz w:val="24"/>
          <w:szCs w:val="24"/>
        </w:rPr>
        <w:t>2.6.1.4.4. на выполнение полетов беспилотных воздушных судов (за исключением полетов беспилотных воздушных судов с максимальной взлетной массой менее 0,25 кг):</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учетного номера беспилотного воздушного судна и принадлежности воздушного судна, периода и места выполнения авиационной деятельности;</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2) устав юридического лица, если заявителем является юридическое лицо;</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lastRenderedPageBreak/>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 xml:space="preserve">4) договор обязательного страхования в соответствии с </w:t>
      </w:r>
      <w:hyperlink r:id="rId17" w:history="1">
        <w:r w:rsidRPr="00BB7636">
          <w:rPr>
            <w:rStyle w:val="af8"/>
            <w:rFonts w:ascii="Times New Roman" w:hAnsi="Times New Roman" w:cs="Times New Roman"/>
            <w:color w:val="000000"/>
            <w:sz w:val="24"/>
            <w:szCs w:val="24"/>
          </w:rPr>
          <w:t>Воздушным кодексом</w:t>
        </w:r>
      </w:hyperlink>
      <w:r w:rsidRPr="00E274FC">
        <w:rPr>
          <w:rFonts w:ascii="Times New Roman" w:hAnsi="Times New Roman" w:cs="Times New Roman"/>
          <w:sz w:val="24"/>
          <w:szCs w:val="24"/>
        </w:rPr>
        <w:t xml:space="preserve"> Российской Федерации или копии полисов (сертификатов) к данным договорам;</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 xml:space="preserve">5) уведомление </w:t>
      </w:r>
      <w:proofErr w:type="spellStart"/>
      <w:r w:rsidRPr="00E274FC">
        <w:rPr>
          <w:rFonts w:ascii="Times New Roman" w:hAnsi="Times New Roman" w:cs="Times New Roman"/>
          <w:sz w:val="24"/>
          <w:szCs w:val="24"/>
        </w:rPr>
        <w:t>Росавиации</w:t>
      </w:r>
      <w:proofErr w:type="spellEnd"/>
      <w:r w:rsidRPr="00E274FC">
        <w:rPr>
          <w:rFonts w:ascii="Times New Roman" w:hAnsi="Times New Roman" w:cs="Times New Roman"/>
          <w:sz w:val="24"/>
          <w:szCs w:val="24"/>
        </w:rPr>
        <w:t xml:space="preserve"> об учете беспилотного воздушного судна с указанием учетного номера беспилотного воздушного судна;</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6) сообщение о плане полета беспилотного воздушного судна (за исключением визуального полета беспилотного воздушного судна в случае, предусмотренном пунктом 52.1 Федеральных правил использования воздушного пространства Российской Федерации, утвержденных </w:t>
      </w:r>
      <w:hyperlink r:id="rId18" w:history="1">
        <w:r w:rsidRPr="00BB7636">
          <w:rPr>
            <w:rStyle w:val="af8"/>
            <w:rFonts w:ascii="Times New Roman" w:hAnsi="Times New Roman" w:cs="Times New Roman"/>
            <w:color w:val="000000"/>
            <w:sz w:val="24"/>
            <w:szCs w:val="24"/>
          </w:rPr>
          <w:t>постановлением</w:t>
        </w:r>
      </w:hyperlink>
      <w:r w:rsidRPr="00BB7636">
        <w:rPr>
          <w:rFonts w:ascii="Times New Roman" w:hAnsi="Times New Roman" w:cs="Times New Roman"/>
          <w:color w:val="000000"/>
          <w:sz w:val="24"/>
          <w:szCs w:val="24"/>
        </w:rPr>
        <w:t> </w:t>
      </w:r>
      <w:r w:rsidRPr="00E274FC">
        <w:rPr>
          <w:rFonts w:ascii="Times New Roman" w:hAnsi="Times New Roman" w:cs="Times New Roman"/>
          <w:sz w:val="24"/>
          <w:szCs w:val="24"/>
        </w:rPr>
        <w:t xml:space="preserve">Правительства РФ от 11.03.2010 г. N 138; </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8) документы, подтверждающие полномочия лица, подписавшего заявление.</w:t>
      </w:r>
    </w:p>
    <w:p w:rsidR="00563D3F" w:rsidRPr="00E16F04" w:rsidRDefault="00563D3F" w:rsidP="00E274FC">
      <w:pPr>
        <w:jc w:val="both"/>
        <w:rPr>
          <w:rFonts w:ascii="Times New Roman" w:hAnsi="Times New Roman" w:cs="Times New Roman"/>
          <w:sz w:val="24"/>
          <w:szCs w:val="24"/>
        </w:rPr>
      </w:pPr>
      <w:r w:rsidRPr="00E16F04">
        <w:rPr>
          <w:rFonts w:ascii="Times New Roman" w:hAnsi="Times New Roman" w:cs="Times New Roman"/>
          <w:sz w:val="24"/>
          <w:szCs w:val="24"/>
        </w:rPr>
        <w:t>2.6.1.4.5. для выдачи разрешения на выполнение демонстрационных полетов воздушных судов:</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2) устав юридического лица, если заявителем является юридическое лицо;</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 xml:space="preserve">4) договор обязательного страхования в соответствии с </w:t>
      </w:r>
      <w:hyperlink r:id="rId19" w:history="1">
        <w:r w:rsidRPr="00BB7636">
          <w:rPr>
            <w:rStyle w:val="af8"/>
            <w:rFonts w:ascii="Times New Roman" w:hAnsi="Times New Roman" w:cs="Times New Roman"/>
            <w:color w:val="000000"/>
            <w:sz w:val="24"/>
            <w:szCs w:val="24"/>
          </w:rPr>
          <w:t>Воздушным кодексом</w:t>
        </w:r>
      </w:hyperlink>
      <w:r w:rsidRPr="00E274FC">
        <w:rPr>
          <w:rFonts w:ascii="Times New Roman" w:hAnsi="Times New Roman" w:cs="Times New Roman"/>
          <w:sz w:val="24"/>
          <w:szCs w:val="24"/>
        </w:rPr>
        <w:t xml:space="preserve"> Российской Федерации или копии полисов (сертификатов) к данным договорам;</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5) проект порядка выполнения демонстрационных полетов;</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6) договор с третьим лицом на выполнение заявленных авиационных работ;</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8) документы, подтверждающие полномочия лица, подписавшего заявление.</w:t>
      </w:r>
    </w:p>
    <w:p w:rsidR="00563D3F" w:rsidRPr="00E16F04" w:rsidRDefault="00563D3F" w:rsidP="00E274FC">
      <w:pPr>
        <w:jc w:val="both"/>
        <w:rPr>
          <w:rFonts w:ascii="Times New Roman" w:hAnsi="Times New Roman" w:cs="Times New Roman"/>
          <w:sz w:val="24"/>
          <w:szCs w:val="24"/>
        </w:rPr>
      </w:pPr>
      <w:r w:rsidRPr="00E16F04">
        <w:rPr>
          <w:rFonts w:ascii="Times New Roman" w:hAnsi="Times New Roman" w:cs="Times New Roman"/>
          <w:sz w:val="24"/>
          <w:szCs w:val="24"/>
        </w:rPr>
        <w:t>2.6.1.5. Для получения разрешения на выполнение авиационной деятельности заявителями, относящимися к государственной авиации:</w:t>
      </w:r>
    </w:p>
    <w:p w:rsidR="00563D3F" w:rsidRPr="00E16F04" w:rsidRDefault="00563D3F" w:rsidP="00E274FC">
      <w:pPr>
        <w:jc w:val="both"/>
        <w:rPr>
          <w:rFonts w:ascii="Times New Roman" w:hAnsi="Times New Roman" w:cs="Times New Roman"/>
          <w:sz w:val="24"/>
          <w:szCs w:val="24"/>
        </w:rPr>
      </w:pPr>
      <w:r w:rsidRPr="00E16F04">
        <w:rPr>
          <w:rFonts w:ascii="Times New Roman" w:hAnsi="Times New Roman" w:cs="Times New Roman"/>
          <w:sz w:val="24"/>
          <w:szCs w:val="24"/>
        </w:rPr>
        <w:t>2.6.1.5.1. на выполнение авиационных работ:</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3) приказ о допуске командиров воздушных судов к полетам;</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4) порядок (инструкция), в соответствии с которым (</w:t>
      </w:r>
      <w:proofErr w:type="gramStart"/>
      <w:r w:rsidRPr="00E274FC">
        <w:rPr>
          <w:rFonts w:ascii="Times New Roman" w:hAnsi="Times New Roman" w:cs="Times New Roman"/>
          <w:sz w:val="24"/>
          <w:szCs w:val="24"/>
        </w:rPr>
        <w:t>ой</w:t>
      </w:r>
      <w:proofErr w:type="gramEnd"/>
      <w:r w:rsidRPr="00E274FC">
        <w:rPr>
          <w:rFonts w:ascii="Times New Roman" w:hAnsi="Times New Roman" w:cs="Times New Roman"/>
          <w:sz w:val="24"/>
          <w:szCs w:val="24"/>
        </w:rPr>
        <w:t>) заявитель планирует выполнять заявленные авиационные работы.</w:t>
      </w:r>
    </w:p>
    <w:p w:rsidR="00563D3F" w:rsidRPr="00E16F04" w:rsidRDefault="00563D3F" w:rsidP="00E274FC">
      <w:pPr>
        <w:ind w:firstLine="559"/>
        <w:jc w:val="both"/>
        <w:rPr>
          <w:rFonts w:ascii="Times New Roman" w:hAnsi="Times New Roman" w:cs="Times New Roman"/>
          <w:sz w:val="24"/>
          <w:szCs w:val="24"/>
        </w:rPr>
      </w:pPr>
      <w:r w:rsidRPr="00E16F04">
        <w:rPr>
          <w:rFonts w:ascii="Times New Roman" w:hAnsi="Times New Roman" w:cs="Times New Roman"/>
          <w:sz w:val="24"/>
          <w:szCs w:val="24"/>
        </w:rPr>
        <w:t>2.6.1.5.2. на выполнение парашютных прыжков:</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lastRenderedPageBreak/>
        <w:t>3) приказ о допуске командиров воздушных судов к полетам;</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4) положение об организации Парашютно-десантной службы на базе заявителя.</w:t>
      </w:r>
    </w:p>
    <w:p w:rsidR="00563D3F" w:rsidRPr="00E16F04" w:rsidRDefault="00563D3F" w:rsidP="00E274FC">
      <w:pPr>
        <w:ind w:firstLine="559"/>
        <w:jc w:val="both"/>
        <w:rPr>
          <w:rFonts w:ascii="Times New Roman" w:hAnsi="Times New Roman" w:cs="Times New Roman"/>
          <w:sz w:val="24"/>
          <w:szCs w:val="24"/>
        </w:rPr>
      </w:pPr>
      <w:r w:rsidRPr="00E16F04">
        <w:rPr>
          <w:rFonts w:ascii="Times New Roman" w:hAnsi="Times New Roman" w:cs="Times New Roman"/>
          <w:sz w:val="24"/>
          <w:szCs w:val="24"/>
        </w:rPr>
        <w:t>2.6.1.5.3. на выполнение подъемов привязных аэростатов:</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63D3F" w:rsidRPr="00E274FC" w:rsidRDefault="00563D3F" w:rsidP="00E274FC">
      <w:pPr>
        <w:pStyle w:val="af9"/>
        <w:jc w:val="both"/>
        <w:rPr>
          <w:rFonts w:ascii="Times New Roman" w:hAnsi="Times New Roman" w:cs="Times New Roman"/>
        </w:rPr>
      </w:pPr>
      <w:r w:rsidRPr="00E274FC">
        <w:rPr>
          <w:rFonts w:ascii="Times New Roman" w:hAnsi="Times New Roman" w:cs="Times New Roman"/>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563D3F" w:rsidRPr="00E274FC" w:rsidRDefault="00563D3F" w:rsidP="00E274FC">
      <w:pPr>
        <w:pStyle w:val="af9"/>
        <w:jc w:val="both"/>
        <w:rPr>
          <w:rFonts w:ascii="Times New Roman" w:hAnsi="Times New Roman" w:cs="Times New Roman"/>
        </w:rPr>
      </w:pPr>
      <w:r w:rsidRPr="00E274FC">
        <w:rPr>
          <w:rFonts w:ascii="Times New Roman" w:hAnsi="Times New Roman" w:cs="Times New Roman"/>
        </w:rPr>
        <w:t>3) приказ о допуске командиров воздушных судов к полетам;</w:t>
      </w:r>
    </w:p>
    <w:p w:rsidR="00563D3F" w:rsidRPr="00E274FC" w:rsidRDefault="00563D3F" w:rsidP="00E274FC">
      <w:pPr>
        <w:pStyle w:val="af9"/>
        <w:jc w:val="both"/>
        <w:rPr>
          <w:rFonts w:ascii="Times New Roman" w:hAnsi="Times New Roman" w:cs="Times New Roman"/>
        </w:rPr>
      </w:pPr>
      <w:r w:rsidRPr="00E274FC">
        <w:rPr>
          <w:rFonts w:ascii="Times New Roman" w:hAnsi="Times New Roman" w:cs="Times New Roman"/>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563D3F" w:rsidRPr="00E16F04" w:rsidRDefault="00563D3F" w:rsidP="00E274FC">
      <w:pPr>
        <w:ind w:firstLine="559"/>
        <w:jc w:val="both"/>
        <w:rPr>
          <w:rFonts w:ascii="Times New Roman" w:hAnsi="Times New Roman" w:cs="Times New Roman"/>
          <w:sz w:val="24"/>
          <w:szCs w:val="24"/>
        </w:rPr>
      </w:pPr>
      <w:r w:rsidRPr="00E16F04">
        <w:rPr>
          <w:rFonts w:ascii="Times New Roman" w:hAnsi="Times New Roman" w:cs="Times New Roman"/>
          <w:sz w:val="24"/>
          <w:szCs w:val="24"/>
        </w:rPr>
        <w:t>2.6.1.5.4. на выполнение полетов беспилотных воздушных судов (за исключением полетов беспилотных воздушных судов с максимальной взлетной массой менее 0,25 кг):</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63D3F" w:rsidRPr="00E274FC" w:rsidRDefault="00563D3F" w:rsidP="00E274FC">
      <w:pPr>
        <w:pStyle w:val="af9"/>
        <w:jc w:val="both"/>
        <w:rPr>
          <w:rFonts w:ascii="Times New Roman" w:hAnsi="Times New Roman" w:cs="Times New Roman"/>
        </w:rPr>
      </w:pPr>
      <w:r w:rsidRPr="00E274FC">
        <w:rPr>
          <w:rFonts w:ascii="Times New Roman" w:hAnsi="Times New Roman" w:cs="Times New Roman"/>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3) сообщение о плане полета беспилотного воздушного судна (за исключением визуального полета беспилотного воздушного судна в случае, предусмотренном пунктом 52.1 Федеральных правил использования воздушного пространства Российской Федерации, утвержденных </w:t>
      </w:r>
      <w:hyperlink r:id="rId20" w:history="1">
        <w:r w:rsidRPr="00BB7636">
          <w:rPr>
            <w:rStyle w:val="af8"/>
            <w:rFonts w:ascii="Times New Roman" w:hAnsi="Times New Roman" w:cs="Times New Roman"/>
            <w:color w:val="000000"/>
            <w:sz w:val="24"/>
            <w:szCs w:val="24"/>
          </w:rPr>
          <w:t>постановлением</w:t>
        </w:r>
      </w:hyperlink>
      <w:r w:rsidRPr="00BB7636">
        <w:rPr>
          <w:rFonts w:ascii="Times New Roman" w:hAnsi="Times New Roman" w:cs="Times New Roman"/>
          <w:color w:val="000000"/>
          <w:sz w:val="24"/>
          <w:szCs w:val="24"/>
        </w:rPr>
        <w:t> </w:t>
      </w:r>
      <w:r w:rsidRPr="00E274FC">
        <w:rPr>
          <w:rFonts w:ascii="Times New Roman" w:hAnsi="Times New Roman" w:cs="Times New Roman"/>
          <w:sz w:val="24"/>
          <w:szCs w:val="24"/>
        </w:rPr>
        <w:t>Правительства РФ от 11.03.2010 г. N 138;</w:t>
      </w:r>
    </w:p>
    <w:p w:rsidR="00563D3F" w:rsidRPr="00E16F04" w:rsidRDefault="00563D3F" w:rsidP="00E274FC">
      <w:pPr>
        <w:ind w:firstLine="559"/>
        <w:jc w:val="both"/>
        <w:rPr>
          <w:rFonts w:ascii="Times New Roman" w:hAnsi="Times New Roman" w:cs="Times New Roman"/>
          <w:sz w:val="24"/>
          <w:szCs w:val="24"/>
        </w:rPr>
      </w:pPr>
      <w:r w:rsidRPr="00E16F04">
        <w:rPr>
          <w:rFonts w:ascii="Times New Roman" w:hAnsi="Times New Roman" w:cs="Times New Roman"/>
          <w:sz w:val="24"/>
          <w:szCs w:val="24"/>
        </w:rPr>
        <w:t>2.6.1.5.5. для выдачи разрешения на выполнение демонстрационных полетов воздушных судов:</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3) приказ о допуске командиров воздушных судов к полетам;</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4) свидетельство о государственной регистрации государственного воздушного судна;</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5) проект порядка выполнения демонстрационных полетов.</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2.6.2. </w:t>
      </w:r>
      <w:proofErr w:type="gramStart"/>
      <w:r w:rsidRPr="00E274FC">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roofErr w:type="gramEnd"/>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выписка из ЕГРЮЛ (сведения, содержащиеся в ЕГРЮЛ, предоставляются налоговым органом в соответствии с приказом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xml:space="preserve">- выписка из ЕГРИП (сведения, содержащиеся в ЕГРИП, предоставляются налоговым органом в соответствии с приказом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w:t>
      </w:r>
      <w:r w:rsidRPr="00E274FC">
        <w:rPr>
          <w:rFonts w:ascii="Times New Roman" w:hAnsi="Times New Roman" w:cs="Times New Roman"/>
          <w:sz w:val="24"/>
          <w:szCs w:val="24"/>
        </w:rPr>
        <w:lastRenderedPageBreak/>
        <w:t>Едином государственном реестре юридических лиц и Едином государственном реестре индивидуальных предпринимателей");</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запроса в СЗ МТУ ВТ ФАВТ);</w:t>
      </w:r>
    </w:p>
    <w:p w:rsidR="00563D3F" w:rsidRPr="00E274FC" w:rsidRDefault="00563D3F" w:rsidP="00E274FC">
      <w:pPr>
        <w:ind w:firstLine="559"/>
        <w:jc w:val="both"/>
        <w:rPr>
          <w:rFonts w:ascii="Times New Roman" w:hAnsi="Times New Roman" w:cs="Times New Roman"/>
          <w:sz w:val="24"/>
          <w:szCs w:val="24"/>
        </w:rPr>
      </w:pPr>
      <w:proofErr w:type="gramStart"/>
      <w:r w:rsidRPr="00E274FC">
        <w:rPr>
          <w:rFonts w:ascii="Times New Roman" w:hAnsi="Times New Roman" w:cs="Times New Roman"/>
          <w:sz w:val="24"/>
          <w:szCs w:val="24"/>
        </w:rPr>
        <w:t xml:space="preserve">- выписка из ЕГРП (содержащая общедоступные сведения о зарегистрированных правах на воздушные суда и сделок с ними) (предоставляется ФАВТ в соответствии с </w:t>
      </w:r>
      <w:hyperlink r:id="rId21" w:history="1">
        <w:r w:rsidRPr="00BB7636">
          <w:rPr>
            <w:rStyle w:val="af8"/>
            <w:rFonts w:ascii="Times New Roman" w:hAnsi="Times New Roman" w:cs="Times New Roman"/>
            <w:color w:val="000000"/>
            <w:sz w:val="24"/>
            <w:szCs w:val="24"/>
          </w:rPr>
          <w:t>Федеральным законом</w:t>
        </w:r>
      </w:hyperlink>
      <w:r w:rsidRPr="00BB7636">
        <w:rPr>
          <w:rFonts w:ascii="Times New Roman" w:hAnsi="Times New Roman" w:cs="Times New Roman"/>
          <w:color w:val="000000"/>
          <w:sz w:val="24"/>
          <w:szCs w:val="24"/>
        </w:rPr>
        <w:t xml:space="preserve"> от 14.03.2009 N 31-ФЗ "О государственной регистрации прав на воздушные суда и сделок с ними", </w:t>
      </w:r>
      <w:hyperlink r:id="rId22" w:history="1">
        <w:r w:rsidRPr="00BB7636">
          <w:rPr>
            <w:rStyle w:val="af8"/>
            <w:rFonts w:ascii="Times New Roman" w:hAnsi="Times New Roman" w:cs="Times New Roman"/>
            <w:color w:val="000000"/>
            <w:sz w:val="24"/>
            <w:szCs w:val="24"/>
          </w:rPr>
          <w:t>постановлением</w:t>
        </w:r>
      </w:hyperlink>
      <w:r w:rsidRPr="00BB7636">
        <w:rPr>
          <w:rFonts w:ascii="Times New Roman" w:hAnsi="Times New Roman" w:cs="Times New Roman"/>
          <w:color w:val="000000"/>
          <w:sz w:val="24"/>
          <w:szCs w:val="24"/>
        </w:rPr>
        <w:t xml:space="preserve"> Правительства Российской Федерации от 28.11.2009 N 958 "Об утверждении Правил ведения Единого государственного реестра прав на воздушные суда и сделок с</w:t>
      </w:r>
      <w:proofErr w:type="gramEnd"/>
      <w:r w:rsidRPr="00BB7636">
        <w:rPr>
          <w:rFonts w:ascii="Times New Roman" w:hAnsi="Times New Roman" w:cs="Times New Roman"/>
          <w:color w:val="000000"/>
          <w:sz w:val="24"/>
          <w:szCs w:val="24"/>
        </w:rPr>
        <w:t xml:space="preserve"> ними", </w:t>
      </w:r>
      <w:hyperlink r:id="rId23" w:history="1">
        <w:r w:rsidRPr="00BB7636">
          <w:rPr>
            <w:rStyle w:val="af8"/>
            <w:rFonts w:ascii="Times New Roman" w:hAnsi="Times New Roman" w:cs="Times New Roman"/>
            <w:color w:val="000000"/>
            <w:sz w:val="24"/>
            <w:szCs w:val="24"/>
          </w:rPr>
          <w:t>приказом</w:t>
        </w:r>
      </w:hyperlink>
      <w:r w:rsidRPr="00BB7636">
        <w:rPr>
          <w:rFonts w:ascii="Times New Roman" w:hAnsi="Times New Roman" w:cs="Times New Roman"/>
          <w:color w:val="000000"/>
          <w:sz w:val="24"/>
          <w:szCs w:val="24"/>
        </w:rPr>
        <w:t xml:space="preserve"> Минтранса России от 06.05.2013 N 170 "Об утвержд</w:t>
      </w:r>
      <w:r w:rsidRPr="00E274FC">
        <w:rPr>
          <w:rFonts w:ascii="Times New Roman" w:hAnsi="Times New Roman" w:cs="Times New Roman"/>
          <w:sz w:val="24"/>
          <w:szCs w:val="24"/>
        </w:rPr>
        <w:t xml:space="preserve">ении Административного </w:t>
      </w:r>
      <w:proofErr w:type="gramStart"/>
      <w:r w:rsidRPr="00E274FC">
        <w:rPr>
          <w:rFonts w:ascii="Times New Roman" w:hAnsi="Times New Roman" w:cs="Times New Roman"/>
          <w:sz w:val="24"/>
          <w:szCs w:val="24"/>
        </w:rPr>
        <w:t>регламента Федерального агентства воздушного транспорта предоставления государственной услуги</w:t>
      </w:r>
      <w:proofErr w:type="gramEnd"/>
      <w:r w:rsidRPr="00E274FC">
        <w:rPr>
          <w:rFonts w:ascii="Times New Roman" w:hAnsi="Times New Roman" w:cs="Times New Roman"/>
          <w:sz w:val="24"/>
          <w:szCs w:val="24"/>
        </w:rPr>
        <w:t xml:space="preserve"> по государственной регистрации прав на воздушные суда и сделок с ними");</w:t>
      </w:r>
    </w:p>
    <w:p w:rsidR="00563D3F" w:rsidRPr="00BB7636" w:rsidRDefault="00563D3F" w:rsidP="00BB7636">
      <w:pPr>
        <w:ind w:firstLine="559"/>
        <w:jc w:val="both"/>
        <w:rPr>
          <w:rFonts w:ascii="Times New Roman" w:hAnsi="Times New Roman" w:cs="Times New Roman"/>
          <w:sz w:val="24"/>
          <w:szCs w:val="24"/>
        </w:rPr>
      </w:pPr>
      <w:proofErr w:type="gramStart"/>
      <w:r w:rsidRPr="00BB7636">
        <w:rPr>
          <w:rFonts w:ascii="Times New Roman" w:hAnsi="Times New Roman" w:cs="Times New Roman"/>
          <w:sz w:val="24"/>
          <w:szCs w:val="24"/>
        </w:rPr>
        <w:t xml:space="preserve">- сертификат (свидетельство) </w:t>
      </w:r>
      <w:proofErr w:type="spellStart"/>
      <w:r w:rsidRPr="00BB7636">
        <w:rPr>
          <w:rFonts w:ascii="Times New Roman" w:hAnsi="Times New Roman" w:cs="Times New Roman"/>
          <w:sz w:val="24"/>
          <w:szCs w:val="24"/>
        </w:rPr>
        <w:t>эксплуатанта</w:t>
      </w:r>
      <w:proofErr w:type="spellEnd"/>
      <w:r w:rsidRPr="00BB7636">
        <w:rPr>
          <w:rFonts w:ascii="Times New Roman" w:hAnsi="Times New Roman" w:cs="Times New Roman"/>
          <w:sz w:val="24"/>
          <w:szCs w:val="24"/>
        </w:rPr>
        <w:t xml:space="preserve"> на выполнение авиационных работ вместе с приложением к нему/сертификат (свидетельство) </w:t>
      </w:r>
      <w:proofErr w:type="spellStart"/>
      <w:r w:rsidRPr="00BB7636">
        <w:rPr>
          <w:rFonts w:ascii="Times New Roman" w:hAnsi="Times New Roman" w:cs="Times New Roman"/>
          <w:sz w:val="24"/>
          <w:szCs w:val="24"/>
        </w:rPr>
        <w:t>эксплуатанта</w:t>
      </w:r>
      <w:proofErr w:type="spellEnd"/>
      <w:r w:rsidRPr="00BB7636">
        <w:rPr>
          <w:rFonts w:ascii="Times New Roman" w:hAnsi="Times New Roman" w:cs="Times New Roman"/>
          <w:sz w:val="24"/>
          <w:szCs w:val="24"/>
        </w:rPr>
        <w:t xml:space="preserve"> для осуществления коммерческих воздушных перевозок вместе с приложением к нему/свидетельство </w:t>
      </w:r>
      <w:proofErr w:type="spellStart"/>
      <w:r w:rsidRPr="00BB7636">
        <w:rPr>
          <w:rFonts w:ascii="Times New Roman" w:hAnsi="Times New Roman" w:cs="Times New Roman"/>
          <w:sz w:val="24"/>
          <w:szCs w:val="24"/>
        </w:rPr>
        <w:t>эксплуатанта</w:t>
      </w:r>
      <w:proofErr w:type="spellEnd"/>
      <w:r w:rsidRPr="00BB7636">
        <w:rPr>
          <w:rFonts w:ascii="Times New Roman" w:hAnsi="Times New Roman" w:cs="Times New Roman"/>
          <w:sz w:val="24"/>
          <w:szCs w:val="24"/>
        </w:rPr>
        <w:t xml:space="preserve">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w:t>
      </w:r>
      <w:hyperlink r:id="rId24" w:history="1">
        <w:r w:rsidRPr="00681589">
          <w:rPr>
            <w:rStyle w:val="af8"/>
            <w:rFonts w:ascii="Times New Roman" w:hAnsi="Times New Roman" w:cs="Times New Roman"/>
            <w:color w:val="000000"/>
            <w:sz w:val="24"/>
            <w:szCs w:val="24"/>
          </w:rPr>
          <w:t>приказом</w:t>
        </w:r>
      </w:hyperlink>
      <w:r>
        <w:t xml:space="preserve"> </w:t>
      </w:r>
      <w:r w:rsidRPr="00BB7636">
        <w:rPr>
          <w:rFonts w:ascii="Times New Roman" w:hAnsi="Times New Roman" w:cs="Times New Roman"/>
          <w:sz w:val="24"/>
          <w:szCs w:val="24"/>
        </w:rPr>
        <w:t>Минтранса России от 23.12.2009 N 249 "Об утверждении Федеральных авиационных правил "Требования</w:t>
      </w:r>
      <w:proofErr w:type="gramEnd"/>
      <w:r w:rsidRPr="00BB7636">
        <w:rPr>
          <w:rFonts w:ascii="Times New Roman" w:hAnsi="Times New Roman" w:cs="Times New Roman"/>
          <w:sz w:val="24"/>
          <w:szCs w:val="24"/>
        </w:rPr>
        <w:t xml:space="preserve"> к проведению обязательной сертификации физических лиц, юридических лиц, выполняющих авиационные работы. </w:t>
      </w:r>
      <w:proofErr w:type="gramStart"/>
      <w:r w:rsidRPr="00BB7636">
        <w:rPr>
          <w:rFonts w:ascii="Times New Roman" w:hAnsi="Times New Roman" w:cs="Times New Roman"/>
          <w:sz w:val="24"/>
          <w:szCs w:val="24"/>
        </w:rPr>
        <w:t>Порядок проведения сертификации").</w:t>
      </w:r>
      <w:proofErr w:type="gramEnd"/>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Должностное лицо, принимающее документы,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2.6.5. Администрация не вправе требовать от заявителя:</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3D3F" w:rsidRPr="00BB7636" w:rsidRDefault="00563D3F" w:rsidP="00BB7636">
      <w:pPr>
        <w:ind w:firstLine="559"/>
        <w:jc w:val="both"/>
        <w:rPr>
          <w:rFonts w:ascii="Times New Roman" w:hAnsi="Times New Roman" w:cs="Times New Roman"/>
          <w:sz w:val="24"/>
          <w:szCs w:val="24"/>
        </w:rPr>
      </w:pPr>
      <w:proofErr w:type="gramStart"/>
      <w:r w:rsidRPr="00BB7636">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25" w:history="1">
        <w:r w:rsidRPr="00681589">
          <w:rPr>
            <w:rStyle w:val="af8"/>
            <w:rFonts w:ascii="Times New Roman" w:hAnsi="Times New Roman" w:cs="Times New Roman"/>
            <w:color w:val="000000"/>
            <w:sz w:val="24"/>
            <w:szCs w:val="24"/>
          </w:rPr>
          <w:t>частью 1 статьи 1</w:t>
        </w:r>
      </w:hyperlink>
      <w:r w:rsidRPr="00BB7636">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BB7636">
        <w:rPr>
          <w:rFonts w:ascii="Times New Roman" w:hAnsi="Times New Roman" w:cs="Times New Roman"/>
          <w:sz w:val="24"/>
          <w:szCs w:val="24"/>
        </w:rPr>
        <w:t xml:space="preserve"> </w:t>
      </w:r>
      <w:proofErr w:type="gramStart"/>
      <w:r w:rsidRPr="00BB7636">
        <w:rPr>
          <w:rFonts w:ascii="Times New Roman" w:hAnsi="Times New Roman" w:cs="Times New Roman"/>
          <w:sz w:val="24"/>
          <w:szCs w:val="24"/>
        </w:rPr>
        <w:t xml:space="preserve">актами Российской Федерации, нормативными правовыми актами Смоленской области, муниципальными правовыми актами, за исключением документов, включенных в определенный </w:t>
      </w:r>
      <w:hyperlink r:id="rId26" w:history="1">
        <w:r w:rsidRPr="00681589">
          <w:rPr>
            <w:rStyle w:val="af8"/>
            <w:rFonts w:ascii="Times New Roman" w:hAnsi="Times New Roman" w:cs="Times New Roman"/>
            <w:color w:val="000000"/>
            <w:sz w:val="24"/>
            <w:szCs w:val="24"/>
          </w:rPr>
          <w:t>частью 6 статьи 7</w:t>
        </w:r>
      </w:hyperlink>
      <w:r w:rsidRPr="00BB7636">
        <w:rPr>
          <w:rFonts w:ascii="Times New Roman" w:hAnsi="Times New Roman" w:cs="Times New Roman"/>
          <w:sz w:val="24"/>
          <w:szCs w:val="24"/>
        </w:rPr>
        <w:t>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BB7636">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563D3F" w:rsidRPr="00BB7636" w:rsidRDefault="00563D3F" w:rsidP="00BB7636">
      <w:pPr>
        <w:ind w:firstLine="559"/>
        <w:jc w:val="both"/>
        <w:rPr>
          <w:rFonts w:ascii="Times New Roman" w:hAnsi="Times New Roman" w:cs="Times New Roman"/>
          <w:sz w:val="24"/>
          <w:szCs w:val="24"/>
        </w:rPr>
      </w:pPr>
      <w:proofErr w:type="gramStart"/>
      <w:r w:rsidRPr="00BB7636">
        <w:rPr>
          <w:rFonts w:ascii="Times New Roman" w:hAnsi="Times New Roman" w:cs="Times New Roman"/>
          <w:sz w:val="24"/>
          <w:szCs w:val="24"/>
        </w:rPr>
        <w:lastRenderedPageBreak/>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681589">
          <w:rPr>
            <w:rStyle w:val="af8"/>
            <w:rFonts w:ascii="Times New Roman" w:hAnsi="Times New Roman" w:cs="Times New Roman"/>
            <w:color w:val="000000"/>
            <w:sz w:val="24"/>
            <w:szCs w:val="24"/>
          </w:rPr>
          <w:t>части 1 статьи 9</w:t>
        </w:r>
      </w:hyperlink>
      <w:r w:rsidRPr="00BB7636">
        <w:rPr>
          <w:rFonts w:ascii="Times New Roman" w:hAnsi="Times New Roman" w:cs="Times New Roman"/>
          <w:sz w:val="24"/>
          <w:szCs w:val="24"/>
        </w:rPr>
        <w:t xml:space="preserve"> Федерального закона от 27 июля 2010 г. N 210-ФЗ "Об организации предоставления</w:t>
      </w:r>
      <w:proofErr w:type="gramEnd"/>
      <w:r w:rsidRPr="00BB7636">
        <w:rPr>
          <w:rFonts w:ascii="Times New Roman" w:hAnsi="Times New Roman" w:cs="Times New Roman"/>
          <w:sz w:val="24"/>
          <w:szCs w:val="24"/>
        </w:rPr>
        <w:t xml:space="preserve"> государственных и муниципальных услуг";</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proofErr w:type="gramStart"/>
      <w:r w:rsidRPr="00BB7636">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28" w:history="1">
        <w:r w:rsidRPr="00681589">
          <w:rPr>
            <w:rStyle w:val="af8"/>
            <w:rFonts w:ascii="Times New Roman" w:hAnsi="Times New Roman" w:cs="Times New Roman"/>
            <w:color w:val="000000"/>
            <w:sz w:val="24"/>
            <w:szCs w:val="24"/>
          </w:rPr>
          <w:t>частью 1.1 статьи 16</w:t>
        </w:r>
      </w:hyperlink>
      <w:r w:rsidRPr="00BB7636">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BB7636">
        <w:rPr>
          <w:rFonts w:ascii="Times New Roman" w:hAnsi="Times New Roman" w:cs="Times New Roman"/>
          <w:sz w:val="24"/>
          <w:szCs w:val="24"/>
        </w:rPr>
        <w:t xml:space="preserve">, </w:t>
      </w:r>
      <w:proofErr w:type="gramStart"/>
      <w:r w:rsidRPr="00BB7636">
        <w:rPr>
          <w:rFonts w:ascii="Times New Roman" w:hAnsi="Times New Roman" w:cs="Times New Roman"/>
          <w:sz w:val="24"/>
          <w:szCs w:val="24"/>
        </w:rPr>
        <w:t xml:space="preserve">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681589">
          <w:rPr>
            <w:rStyle w:val="af8"/>
            <w:rFonts w:ascii="Times New Roman" w:hAnsi="Times New Roman" w:cs="Times New Roman"/>
            <w:color w:val="000000"/>
            <w:sz w:val="24"/>
            <w:szCs w:val="24"/>
          </w:rPr>
          <w:t>частью 1.1 статьи 16</w:t>
        </w:r>
      </w:hyperlink>
      <w:r w:rsidRPr="00BB7636">
        <w:rPr>
          <w:rFonts w:ascii="Times New Roman" w:hAnsi="Times New Roman" w:cs="Times New Roman"/>
          <w:sz w:val="24"/>
          <w:szCs w:val="24"/>
        </w:rPr>
        <w:t>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63D3F" w:rsidRPr="00BB7636" w:rsidRDefault="00563D3F" w:rsidP="00BB7636">
      <w:pPr>
        <w:ind w:firstLine="559"/>
        <w:jc w:val="both"/>
        <w:rPr>
          <w:rFonts w:ascii="Times New Roman" w:hAnsi="Times New Roman" w:cs="Times New Roman"/>
          <w:sz w:val="24"/>
          <w:szCs w:val="24"/>
        </w:rPr>
      </w:pPr>
      <w:proofErr w:type="gramStart"/>
      <w:r w:rsidRPr="00BB7636">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681589">
          <w:rPr>
            <w:rStyle w:val="af8"/>
            <w:rFonts w:ascii="Times New Roman" w:hAnsi="Times New Roman" w:cs="Times New Roman"/>
            <w:color w:val="000000"/>
            <w:sz w:val="24"/>
            <w:szCs w:val="24"/>
          </w:rPr>
          <w:t>пунктом 7.2 части 1 статьи 16</w:t>
        </w:r>
      </w:hyperlink>
      <w:r w:rsidRPr="00BB7636">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1) заявление и приложенные к нему документы не соответствуют требованиям, установленным пунктом 2.6.1 настоящего административного регламента;</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 текст заявления о предоставлении муниципальной услуги не поддается прочтению;</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2.8.2. Основанием для отказа в предоставлении муниципальной услуги является:</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lastRenderedPageBreak/>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представленные документы содержат недостоверные и (или) противоречивые сведения;</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proofErr w:type="gramStart"/>
      <w:r w:rsidRPr="00BB7636">
        <w:rPr>
          <w:rFonts w:ascii="Times New Roman" w:hAnsi="Times New Roman" w:cs="Times New Roman"/>
          <w:sz w:val="24"/>
          <w:szCs w:val="24"/>
        </w:rPr>
        <w:t>Услуги, которые являются необходимыми и обязательными для предоставления муниципальной, не предусмотрены.</w:t>
      </w:r>
      <w:proofErr w:type="gramEnd"/>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Взимание государственной пошлины или иной платы, взимаемой за предоставление муниципальной услуги, не предусмотрено.</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Выдача разрешения осуществляется на безвозмездной основе.</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Взимание платы за предоставление услуг, необходимых и обязательных для предоставления муниципальной услуги, не предусмотрено.</w:t>
      </w:r>
    </w:p>
    <w:p w:rsidR="00563D3F" w:rsidRPr="00BB7636" w:rsidRDefault="00563D3F" w:rsidP="00556AE4">
      <w:pPr>
        <w:jc w:val="both"/>
        <w:rPr>
          <w:rFonts w:ascii="Times New Roman" w:hAnsi="Times New Roman" w:cs="Times New Roman"/>
          <w:sz w:val="24"/>
          <w:szCs w:val="24"/>
        </w:rPr>
      </w:pPr>
      <w:r w:rsidRPr="00BB7636">
        <w:rPr>
          <w:rFonts w:ascii="Times New Roman" w:hAnsi="Times New Roman" w:cs="Times New Roman"/>
          <w:sz w:val="24"/>
          <w:szCs w:val="24"/>
        </w:rPr>
        <w:t>2.12.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2.13. Максимальный срок регистрации заявления о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рабочих дня;</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 при личном обращении заявителя - в присутствии заявителя в день обращения максимальный срок не должен превышать 15 минут.</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2.14. </w:t>
      </w:r>
      <w:proofErr w:type="gramStart"/>
      <w:r w:rsidRPr="00BB7636">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BB7636">
        <w:rPr>
          <w:rFonts w:ascii="Times New Roman" w:hAnsi="Times New Roman" w:cs="Times New Roman"/>
          <w:sz w:val="24"/>
          <w:szCs w:val="24"/>
        </w:rPr>
        <w:t xml:space="preserve"> законодательством Российской Федерации о социальной защите инвалидов.</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2.14.1.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 xml:space="preserve">Места предоставления муниципальной услуги оборудуются </w:t>
      </w:r>
      <w:proofErr w:type="gramStart"/>
      <w:r w:rsidRPr="00BB7636">
        <w:rPr>
          <w:rFonts w:ascii="Times New Roman" w:hAnsi="Times New Roman" w:cs="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BB7636">
        <w:rPr>
          <w:rFonts w:ascii="Times New Roman" w:hAnsi="Times New Roman" w:cs="Times New Roman"/>
          <w:sz w:val="24"/>
          <w:szCs w:val="24"/>
        </w:rPr>
        <w:t xml:space="preserve"> инвалидов, в том числе обеспечиваются:</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B7636">
        <w:rPr>
          <w:rFonts w:ascii="Times New Roman" w:hAnsi="Times New Roman" w:cs="Times New Roman"/>
          <w:sz w:val="24"/>
          <w:szCs w:val="24"/>
        </w:rPr>
        <w:t>сурдопереводчика</w:t>
      </w:r>
      <w:proofErr w:type="spellEnd"/>
      <w:r w:rsidRPr="00BB7636">
        <w:rPr>
          <w:rFonts w:ascii="Times New Roman" w:hAnsi="Times New Roman" w:cs="Times New Roman"/>
          <w:sz w:val="24"/>
          <w:szCs w:val="24"/>
        </w:rPr>
        <w:t xml:space="preserve"> и </w:t>
      </w:r>
      <w:proofErr w:type="spellStart"/>
      <w:r w:rsidRPr="00BB7636">
        <w:rPr>
          <w:rFonts w:ascii="Times New Roman" w:hAnsi="Times New Roman" w:cs="Times New Roman"/>
          <w:sz w:val="24"/>
          <w:szCs w:val="24"/>
        </w:rPr>
        <w:t>тифлосурдопереводчика</w:t>
      </w:r>
      <w:proofErr w:type="spellEnd"/>
      <w:r w:rsidRPr="00BB7636">
        <w:rPr>
          <w:rFonts w:ascii="Times New Roman" w:hAnsi="Times New Roman" w:cs="Times New Roman"/>
          <w:sz w:val="24"/>
          <w:szCs w:val="24"/>
        </w:rPr>
        <w:t>;</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2.14.2. Прием документов в уполномоченном органе осуществляется в специально оборудованных помещениях или отведенных для этого кабинетах.</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2.14.3.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Информационные стенды размещаются на видном, доступном месте.</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 xml:space="preserve">Оформление информационных листов осуществляется удобным для чтения шрифтом - </w:t>
      </w:r>
      <w:proofErr w:type="spellStart"/>
      <w:r w:rsidRPr="00BB7636">
        <w:rPr>
          <w:rFonts w:ascii="Times New Roman" w:hAnsi="Times New Roman" w:cs="Times New Roman"/>
          <w:sz w:val="24"/>
          <w:szCs w:val="24"/>
        </w:rPr>
        <w:t>TimesNewRoman</w:t>
      </w:r>
      <w:proofErr w:type="spellEnd"/>
      <w:r w:rsidRPr="00BB7636">
        <w:rPr>
          <w:rFonts w:ascii="Times New Roman" w:hAnsi="Times New Roman" w:cs="Times New Roman"/>
          <w:sz w:val="24"/>
          <w:szCs w:val="24"/>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2.14.4.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комфортное расположение заявителя и должностного лица уполномоченного органа;</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возможность и удобство оформления заявителем письменного обращения;</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телефонную связь;</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возможность копирования документов;</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наличие письменных принадлежностей и бумаги формата A4.</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lastRenderedPageBreak/>
        <w:t>2.14.5.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2.14.6.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2.14.7.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B7636">
        <w:rPr>
          <w:rFonts w:ascii="Times New Roman" w:hAnsi="Times New Roman" w:cs="Times New Roman"/>
          <w:sz w:val="24"/>
          <w:szCs w:val="24"/>
        </w:rPr>
        <w:t>бэйджами</w:t>
      </w:r>
      <w:proofErr w:type="spellEnd"/>
      <w:r w:rsidRPr="00BB7636">
        <w:rPr>
          <w:rFonts w:ascii="Times New Roman" w:hAnsi="Times New Roman" w:cs="Times New Roman"/>
          <w:sz w:val="24"/>
          <w:szCs w:val="24"/>
        </w:rPr>
        <w:t>) и (или) настольными табличками.</w:t>
      </w:r>
    </w:p>
    <w:p w:rsidR="00563D3F" w:rsidRPr="00BB7636" w:rsidRDefault="00563D3F" w:rsidP="00681589">
      <w:pPr>
        <w:jc w:val="both"/>
        <w:rPr>
          <w:rFonts w:ascii="Times New Roman" w:hAnsi="Times New Roman" w:cs="Times New Roman"/>
          <w:sz w:val="24"/>
          <w:szCs w:val="24"/>
        </w:rPr>
      </w:pPr>
      <w:r w:rsidRPr="00BB7636">
        <w:rPr>
          <w:rFonts w:ascii="Times New Roman" w:hAnsi="Times New Roman" w:cs="Times New Roman"/>
          <w:sz w:val="24"/>
          <w:szCs w:val="24"/>
        </w:rPr>
        <w:t>2.14.8. Требования к обеспечению доступности предоставления муниципальной услуги для инвалидов.</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BB7636">
        <w:rPr>
          <w:rFonts w:ascii="Times New Roman" w:hAnsi="Times New Roman" w:cs="Times New Roman"/>
          <w:sz w:val="24"/>
          <w:szCs w:val="24"/>
        </w:rPr>
        <w:t>ассистивных</w:t>
      </w:r>
      <w:proofErr w:type="spellEnd"/>
      <w:r w:rsidRPr="00BB7636">
        <w:rPr>
          <w:rFonts w:ascii="Times New Roman" w:hAnsi="Times New Roman" w:cs="Times New Roman"/>
          <w:sz w:val="24"/>
          <w:szCs w:val="24"/>
        </w:rPr>
        <w:t xml:space="preserve"> и вспомогательных технологий, а также сменного кресла-коляски;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BB7636">
        <w:rPr>
          <w:rFonts w:ascii="Times New Roman" w:hAnsi="Times New Roman" w:cs="Times New Roman"/>
          <w:sz w:val="24"/>
          <w:szCs w:val="24"/>
        </w:rPr>
        <w:t>сурдопереводчика</w:t>
      </w:r>
      <w:proofErr w:type="spellEnd"/>
      <w:r w:rsidRPr="00BB7636">
        <w:rPr>
          <w:rFonts w:ascii="Times New Roman" w:hAnsi="Times New Roman" w:cs="Times New Roman"/>
          <w:sz w:val="24"/>
          <w:szCs w:val="24"/>
        </w:rPr>
        <w:t xml:space="preserve"> и </w:t>
      </w:r>
      <w:proofErr w:type="spellStart"/>
      <w:r w:rsidRPr="00BB7636">
        <w:rPr>
          <w:rFonts w:ascii="Times New Roman" w:hAnsi="Times New Roman" w:cs="Times New Roman"/>
          <w:sz w:val="24"/>
          <w:szCs w:val="24"/>
        </w:rPr>
        <w:t>тифлосурдопереводчика</w:t>
      </w:r>
      <w:proofErr w:type="spellEnd"/>
      <w:r w:rsidRPr="00BB7636">
        <w:rPr>
          <w:rFonts w:ascii="Times New Roman" w:hAnsi="Times New Roman" w:cs="Times New Roman"/>
          <w:sz w:val="24"/>
          <w:szCs w:val="24"/>
        </w:rPr>
        <w:t>;</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w:t>
      </w:r>
      <w:hyperlink r:id="rId31" w:history="1">
        <w:r w:rsidRPr="00681589">
          <w:rPr>
            <w:rStyle w:val="af8"/>
            <w:rFonts w:ascii="Times New Roman" w:hAnsi="Times New Roman" w:cs="Times New Roman"/>
            <w:color w:val="000000"/>
            <w:sz w:val="24"/>
            <w:szCs w:val="24"/>
          </w:rPr>
          <w:t>приказом</w:t>
        </w:r>
      </w:hyperlink>
      <w:r w:rsidRPr="00BB7636">
        <w:rPr>
          <w:rFonts w:ascii="Times New Roman" w:hAnsi="Times New Roman" w:cs="Times New Roman"/>
          <w:sz w:val="24"/>
          <w:szCs w:val="24"/>
        </w:rPr>
        <w:t xml:space="preserve"> Министерства труда и социальной защиты Российской Федерации от 22 июня 2015 г. N 386н;</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2.15. Показатели доступности и качества муниципальной услуги</w:t>
      </w:r>
    </w:p>
    <w:p w:rsidR="00563D3F" w:rsidRPr="00BB7636" w:rsidRDefault="00563D3F" w:rsidP="00BB7636">
      <w:pPr>
        <w:jc w:val="both"/>
        <w:rPr>
          <w:rFonts w:ascii="Times New Roman" w:hAnsi="Times New Roman" w:cs="Times New Roman"/>
          <w:sz w:val="24"/>
          <w:szCs w:val="24"/>
        </w:rPr>
      </w:pP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2.15.1. Основными показателями доступности и качества муниципальной услуги являются:</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2.15.2.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2.15.3.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 xml:space="preserve">2.15.4. Для получения муниципальной услуги заявитель вправе обратиться в МФЦ в соответствии со </w:t>
      </w:r>
      <w:hyperlink r:id="rId32" w:history="1">
        <w:r w:rsidRPr="00681589">
          <w:rPr>
            <w:rStyle w:val="af8"/>
            <w:rFonts w:ascii="Times New Roman" w:hAnsi="Times New Roman" w:cs="Times New Roman"/>
            <w:color w:val="000000"/>
            <w:sz w:val="24"/>
            <w:szCs w:val="24"/>
          </w:rPr>
          <w:t>статьей 15.1</w:t>
        </w:r>
      </w:hyperlink>
      <w:r w:rsidRPr="00BB7636">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2.16.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2.16.1.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в уполномоченный орган;</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через МФЦ в уполномоченный орган;</w:t>
      </w:r>
    </w:p>
    <w:p w:rsidR="00563D3F" w:rsidRPr="00BB7636" w:rsidRDefault="00563D3F" w:rsidP="00BB7636">
      <w:pPr>
        <w:jc w:val="both"/>
        <w:rPr>
          <w:rFonts w:ascii="Times New Roman" w:hAnsi="Times New Roman" w:cs="Times New Roman"/>
          <w:sz w:val="24"/>
          <w:szCs w:val="24"/>
        </w:rPr>
      </w:pPr>
      <w:proofErr w:type="gramStart"/>
      <w:r w:rsidRPr="00BB7636">
        <w:rPr>
          <w:rFonts w:ascii="Times New Roman" w:hAnsi="Times New Roman" w:cs="Times New Roman"/>
          <w:sz w:val="24"/>
          <w:szCs w:val="24"/>
        </w:rPr>
        <w:lastRenderedPageBreak/>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w:t>
      </w:r>
      <w:hyperlink r:id="rId33" w:history="1">
        <w:r w:rsidRPr="00E75EE3">
          <w:rPr>
            <w:rStyle w:val="af8"/>
            <w:rFonts w:ascii="Times New Roman" w:hAnsi="Times New Roman" w:cs="Times New Roman"/>
            <w:color w:val="000000"/>
            <w:sz w:val="24"/>
            <w:szCs w:val="24"/>
          </w:rPr>
          <w:t>постановлением</w:t>
        </w:r>
      </w:hyperlink>
      <w:r w:rsidRPr="00BB7636">
        <w:rPr>
          <w:rFonts w:ascii="Times New Roman" w:hAnsi="Times New Roman" w:cs="Times New Roman"/>
          <w:sz w:val="24"/>
          <w:szCs w:val="24"/>
        </w:rPr>
        <w:t xml:space="preserve">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BB7636">
        <w:rPr>
          <w:rFonts w:ascii="Times New Roman" w:hAnsi="Times New Roman" w:cs="Times New Roman"/>
          <w:sz w:val="24"/>
          <w:szCs w:val="24"/>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w:t>
      </w:r>
      <w:hyperlink r:id="rId34" w:history="1">
        <w:r w:rsidRPr="00E75EE3">
          <w:rPr>
            <w:rStyle w:val="af8"/>
            <w:rFonts w:ascii="Times New Roman" w:hAnsi="Times New Roman" w:cs="Times New Roman"/>
            <w:color w:val="000000"/>
            <w:sz w:val="24"/>
            <w:szCs w:val="24"/>
          </w:rPr>
          <w:t>постановления</w:t>
        </w:r>
      </w:hyperlink>
      <w:r>
        <w:t xml:space="preserve"> </w:t>
      </w:r>
      <w:r w:rsidRPr="00BB7636">
        <w:rPr>
          <w:rFonts w:ascii="Times New Roman" w:hAnsi="Times New Roman" w:cs="Times New Roman"/>
          <w:sz w:val="24"/>
          <w:szCs w:val="24"/>
        </w:rPr>
        <w:t>Правительства РФ от 25 июня 2012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63D3F" w:rsidRPr="00E75EE3" w:rsidRDefault="00563D3F" w:rsidP="00BB7636">
      <w:pPr>
        <w:jc w:val="both"/>
        <w:rPr>
          <w:rFonts w:ascii="Times New Roman" w:hAnsi="Times New Roman" w:cs="Times New Roman"/>
          <w:color w:val="000000"/>
          <w:sz w:val="24"/>
          <w:szCs w:val="24"/>
        </w:rPr>
      </w:pPr>
      <w:proofErr w:type="gramStart"/>
      <w:r w:rsidRPr="00BB7636">
        <w:rPr>
          <w:rFonts w:ascii="Times New Roman" w:hAnsi="Times New Roman" w:cs="Times New Roman"/>
          <w:sz w:val="24"/>
          <w:szCs w:val="24"/>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5" w:history="1">
        <w:r w:rsidRPr="00E75EE3">
          <w:rPr>
            <w:rStyle w:val="af8"/>
            <w:rFonts w:ascii="Times New Roman" w:hAnsi="Times New Roman" w:cs="Times New Roman"/>
            <w:color w:val="000000"/>
            <w:sz w:val="24"/>
            <w:szCs w:val="24"/>
          </w:rPr>
          <w:t>статей 21.1</w:t>
        </w:r>
      </w:hyperlink>
      <w:r w:rsidRPr="00E75EE3">
        <w:rPr>
          <w:rFonts w:ascii="Times New Roman" w:hAnsi="Times New Roman" w:cs="Times New Roman"/>
          <w:color w:val="000000"/>
          <w:sz w:val="24"/>
          <w:szCs w:val="24"/>
        </w:rPr>
        <w:t xml:space="preserve"> и </w:t>
      </w:r>
      <w:hyperlink r:id="rId36" w:history="1">
        <w:r w:rsidRPr="00E75EE3">
          <w:rPr>
            <w:rStyle w:val="af8"/>
            <w:rFonts w:ascii="Times New Roman" w:hAnsi="Times New Roman" w:cs="Times New Roman"/>
            <w:color w:val="000000"/>
            <w:sz w:val="24"/>
            <w:szCs w:val="24"/>
          </w:rPr>
          <w:t>21.2</w:t>
        </w:r>
      </w:hyperlink>
      <w:r w:rsidRPr="00E75EE3">
        <w:rPr>
          <w:rFonts w:ascii="Times New Roman" w:hAnsi="Times New Roman" w:cs="Times New Roman"/>
          <w:color w:val="000000"/>
          <w:sz w:val="24"/>
          <w:szCs w:val="24"/>
        </w:rPr>
        <w:t xml:space="preserve"> Федерального закона от 27 июля 2010 года N 210-ФЗ "Об организации предоставления государственных и муниципальных услуг" и </w:t>
      </w:r>
      <w:hyperlink r:id="rId37" w:history="1">
        <w:r w:rsidRPr="00E75EE3">
          <w:rPr>
            <w:rStyle w:val="af8"/>
            <w:rFonts w:ascii="Times New Roman" w:hAnsi="Times New Roman" w:cs="Times New Roman"/>
            <w:color w:val="000000"/>
            <w:sz w:val="24"/>
            <w:szCs w:val="24"/>
          </w:rPr>
          <w:t>Федерального закона</w:t>
        </w:r>
      </w:hyperlink>
      <w:r w:rsidRPr="00E75EE3">
        <w:rPr>
          <w:rFonts w:ascii="Times New Roman" w:hAnsi="Times New Roman" w:cs="Times New Roman"/>
          <w:color w:val="000000"/>
          <w:sz w:val="24"/>
          <w:szCs w:val="24"/>
        </w:rPr>
        <w:t xml:space="preserve"> от 6 апреля 2011 года N 63-ФЗ "Об электронной подписи".</w:t>
      </w:r>
      <w:proofErr w:type="gramEnd"/>
    </w:p>
    <w:p w:rsidR="00563D3F" w:rsidRPr="00BB7636" w:rsidRDefault="00563D3F" w:rsidP="00BB7636">
      <w:pPr>
        <w:jc w:val="both"/>
        <w:rPr>
          <w:rFonts w:ascii="Times New Roman" w:hAnsi="Times New Roman" w:cs="Times New Roman"/>
          <w:sz w:val="24"/>
          <w:szCs w:val="24"/>
        </w:rPr>
      </w:pPr>
      <w:proofErr w:type="gramStart"/>
      <w:r w:rsidRPr="00BB7636">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BB7636">
        <w:rPr>
          <w:rFonts w:ascii="Times New Roman" w:hAnsi="Times New Roman" w:cs="Times New Roman"/>
          <w:sz w:val="24"/>
          <w:szCs w:val="24"/>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2.16.2. Заявителям обеспечивается возможность получения информации о предоставляемой муниципальной услуге на Едином и Региональном портале.</w:t>
      </w:r>
    </w:p>
    <w:p w:rsidR="00563D3F" w:rsidRPr="00BB7636" w:rsidRDefault="00563D3F" w:rsidP="00BB7636">
      <w:pPr>
        <w:jc w:val="both"/>
        <w:rPr>
          <w:rFonts w:ascii="Times New Roman" w:hAnsi="Times New Roman" w:cs="Times New Roman"/>
          <w:sz w:val="24"/>
          <w:szCs w:val="24"/>
        </w:rPr>
      </w:pPr>
      <w:proofErr w:type="gramStart"/>
      <w:r w:rsidRPr="00BB7636">
        <w:rPr>
          <w:rFonts w:ascii="Times New Roman" w:hAnsi="Times New Roman" w:cs="Times New Roman"/>
          <w:sz w:val="24"/>
          <w:szCs w:val="24"/>
        </w:rPr>
        <w:t>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w:t>
      </w:r>
      <w:proofErr w:type="gramEnd"/>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Смоленской области (СНИЛС), и пароль, полученный после регистрации на Едином и Региональном портале;</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w:t>
      </w:r>
      <w:r w:rsidRPr="00BB7636">
        <w:rPr>
          <w:rFonts w:ascii="Times New Roman" w:hAnsi="Times New Roman" w:cs="Times New Roman"/>
          <w:sz w:val="24"/>
          <w:szCs w:val="24"/>
        </w:rPr>
        <w:lastRenderedPageBreak/>
        <w:t>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2.16.3.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2.16.4. При направлении заявления и документов (содержащихся в них сведений) в форме электронных документов в порядке, предусмотренном подпунктом 2.16.1 подраздела 2.16 Регламента, обеспечивается возможность направления заявителю сообщения в электронном виде, подтверждающего их прием и регистрацию.</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2.16.5.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2.16.6.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Смоленской области, независимо от места его регистрации на территории Смоленской области, места расположения на территории Смоленской области объектов недвижимости.</w:t>
      </w:r>
    </w:p>
    <w:p w:rsidR="00563D3F" w:rsidRPr="00BB7636" w:rsidRDefault="00563D3F" w:rsidP="00BB7636">
      <w:pPr>
        <w:jc w:val="both"/>
        <w:rPr>
          <w:rFonts w:ascii="Times New Roman" w:hAnsi="Times New Roman" w:cs="Times New Roman"/>
          <w:sz w:val="24"/>
          <w:szCs w:val="24"/>
        </w:rPr>
      </w:pPr>
    </w:p>
    <w:p w:rsidR="00563D3F" w:rsidRPr="00E75EE3" w:rsidRDefault="00563D3F" w:rsidP="00BB7636">
      <w:pPr>
        <w:pStyle w:val="3"/>
        <w:jc w:val="both"/>
        <w:rPr>
          <w:rFonts w:ascii="Times New Roman" w:hAnsi="Times New Roman" w:cs="Times New Roman"/>
          <w:color w:val="000000"/>
          <w:sz w:val="24"/>
          <w:szCs w:val="24"/>
        </w:rPr>
      </w:pPr>
      <w:r w:rsidRPr="00E75EE3">
        <w:rPr>
          <w:rFonts w:ascii="Times New Roman" w:hAnsi="Times New Roman" w:cs="Times New Roman"/>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63D3F" w:rsidRPr="00BB7636" w:rsidRDefault="00563D3F" w:rsidP="00BB7636">
      <w:pPr>
        <w:jc w:val="both"/>
        <w:rPr>
          <w:rFonts w:ascii="Times New Roman" w:hAnsi="Times New Roman" w:cs="Times New Roman"/>
          <w:sz w:val="24"/>
          <w:szCs w:val="24"/>
        </w:rPr>
      </w:pP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563D3F" w:rsidRPr="00BB7636" w:rsidRDefault="00563D3F" w:rsidP="00BB7636">
      <w:pPr>
        <w:pStyle w:val="af9"/>
        <w:jc w:val="both"/>
        <w:rPr>
          <w:rFonts w:ascii="Times New Roman" w:hAnsi="Times New Roman" w:cs="Times New Roman"/>
        </w:rPr>
      </w:pPr>
      <w:r w:rsidRPr="00BB7636">
        <w:rPr>
          <w:rFonts w:ascii="Times New Roman" w:hAnsi="Times New Roman" w:cs="Times New Roman"/>
        </w:rPr>
        <w:t>Прием (получение) и регистрация документов.</w:t>
      </w:r>
    </w:p>
    <w:p w:rsidR="00563D3F" w:rsidRPr="00BB7636" w:rsidRDefault="00563D3F" w:rsidP="00BB7636">
      <w:pPr>
        <w:pStyle w:val="af9"/>
        <w:jc w:val="both"/>
        <w:rPr>
          <w:rFonts w:ascii="Times New Roman" w:hAnsi="Times New Roman" w:cs="Times New Roman"/>
        </w:rPr>
      </w:pPr>
      <w:r w:rsidRPr="00BB7636">
        <w:rPr>
          <w:rFonts w:ascii="Times New Roman" w:hAnsi="Times New Roman" w:cs="Times New Roman"/>
        </w:rPr>
        <w:t>Обработка документов.</w:t>
      </w:r>
    </w:p>
    <w:p w:rsidR="00563D3F" w:rsidRPr="00BB7636" w:rsidRDefault="00563D3F" w:rsidP="00BB7636">
      <w:pPr>
        <w:pStyle w:val="af9"/>
        <w:jc w:val="both"/>
        <w:rPr>
          <w:rFonts w:ascii="Times New Roman" w:hAnsi="Times New Roman" w:cs="Times New Roman"/>
        </w:rPr>
      </w:pPr>
      <w:r w:rsidRPr="00BB7636">
        <w:rPr>
          <w:rFonts w:ascii="Times New Roman" w:hAnsi="Times New Roman" w:cs="Times New Roman"/>
        </w:rPr>
        <w:t>Формирование результата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Направление (выдача) заявителю разрешения либо отказ в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3.2. Прием (получение) и регистрация документов.</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Основанием для начала выполнения административной процедуры является поступление в Администрацию </w:t>
      </w:r>
      <w:r>
        <w:rPr>
          <w:rFonts w:ascii="Times New Roman" w:hAnsi="Times New Roman" w:cs="Times New Roman"/>
          <w:sz w:val="24"/>
          <w:szCs w:val="24"/>
        </w:rPr>
        <w:t>Новосельского сельского поселения Смоленского района Смоленской области</w:t>
      </w:r>
      <w:r w:rsidRPr="00BB7636">
        <w:rPr>
          <w:rFonts w:ascii="Times New Roman" w:hAnsi="Times New Roman" w:cs="Times New Roman"/>
          <w:sz w:val="24"/>
          <w:szCs w:val="24"/>
        </w:rPr>
        <w:t xml:space="preserve"> от заявителя документов, необходимых для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Специалист Администрации </w:t>
      </w:r>
      <w:r>
        <w:rPr>
          <w:rFonts w:ascii="Times New Roman" w:hAnsi="Times New Roman" w:cs="Times New Roman"/>
          <w:sz w:val="24"/>
          <w:szCs w:val="24"/>
        </w:rPr>
        <w:t>Новосельского сельского поселения Смоленского района Смоленской области</w:t>
      </w:r>
      <w:r w:rsidRPr="00BB7636">
        <w:rPr>
          <w:rFonts w:ascii="Times New Roman" w:hAnsi="Times New Roman" w:cs="Times New Roman"/>
          <w:sz w:val="24"/>
          <w:szCs w:val="24"/>
        </w:rPr>
        <w:t>, ответственный за прием документов:</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Осуществляет прием и регистрацию документов, необходимых для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Формирует комплект документов, необходимых для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3.3. Обработка документов.</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Основанием для начала выполнения административной процедуры является поступление от специалиста Администрации </w:t>
      </w:r>
      <w:r>
        <w:rPr>
          <w:rFonts w:ascii="Times New Roman" w:hAnsi="Times New Roman" w:cs="Times New Roman"/>
          <w:sz w:val="24"/>
          <w:szCs w:val="24"/>
        </w:rPr>
        <w:t>Новосельского сельского поселения Смоленского района Смоленской области</w:t>
      </w:r>
      <w:r w:rsidRPr="00BB7636">
        <w:rPr>
          <w:rFonts w:ascii="Times New Roman" w:hAnsi="Times New Roman" w:cs="Times New Roman"/>
          <w:sz w:val="24"/>
          <w:szCs w:val="24"/>
        </w:rPr>
        <w:t>, ответственного за прием документов, сформированного комплекта документов, необходимых для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lastRenderedPageBreak/>
        <w:t>Уполном</w:t>
      </w:r>
      <w:r>
        <w:rPr>
          <w:rFonts w:ascii="Times New Roman" w:hAnsi="Times New Roman" w:cs="Times New Roman"/>
          <w:sz w:val="24"/>
          <w:szCs w:val="24"/>
        </w:rPr>
        <w:t>оченный сотрудник Администрации</w:t>
      </w:r>
      <w:r w:rsidRPr="00BB7636">
        <w:rPr>
          <w:rFonts w:ascii="Times New Roman" w:hAnsi="Times New Roman" w:cs="Times New Roman"/>
          <w:sz w:val="24"/>
          <w:szCs w:val="24"/>
        </w:rPr>
        <w:t>, ответственный за обработку документов, необходимых для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 наличии оснований, указанных в пункте 2.8 настоящего Административного регламента, оформляет проект решения об отказе в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563D3F" w:rsidRPr="00BB7636" w:rsidRDefault="00563D3F" w:rsidP="00BB7636">
      <w:pPr>
        <w:pStyle w:val="af9"/>
        <w:jc w:val="both"/>
        <w:rPr>
          <w:rFonts w:ascii="Times New Roman" w:hAnsi="Times New Roman" w:cs="Times New Roman"/>
        </w:rPr>
      </w:pPr>
      <w:r w:rsidRPr="00BB7636">
        <w:rPr>
          <w:rFonts w:ascii="Times New Roman" w:hAnsi="Times New Roman" w:cs="Times New Roman"/>
        </w:rPr>
        <w:t>3.4. Формирование результата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Основанием для начала выполнения административной процедуры является поступление от уполномоч</w:t>
      </w:r>
      <w:r>
        <w:rPr>
          <w:rFonts w:ascii="Times New Roman" w:hAnsi="Times New Roman" w:cs="Times New Roman"/>
          <w:sz w:val="24"/>
          <w:szCs w:val="24"/>
        </w:rPr>
        <w:t>енного сотрудника Администрации</w:t>
      </w:r>
      <w:r w:rsidRPr="00BB7636">
        <w:rPr>
          <w:rFonts w:ascii="Times New Roman" w:hAnsi="Times New Roman" w:cs="Times New Roman"/>
          <w:sz w:val="24"/>
          <w:szCs w:val="24"/>
        </w:rPr>
        <w:t>, ответственного за обработку документов, проекта разрешения либо проекта решения об отказе в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Уполном</w:t>
      </w:r>
      <w:r>
        <w:rPr>
          <w:rFonts w:ascii="Times New Roman" w:hAnsi="Times New Roman" w:cs="Times New Roman"/>
          <w:sz w:val="24"/>
          <w:szCs w:val="24"/>
        </w:rPr>
        <w:t>оченный сотрудник Администрации</w:t>
      </w:r>
      <w:r w:rsidRPr="00BB7636">
        <w:rPr>
          <w:rFonts w:ascii="Times New Roman" w:hAnsi="Times New Roman" w:cs="Times New Roman"/>
          <w:sz w:val="24"/>
          <w:szCs w:val="24"/>
        </w:rPr>
        <w:t xml:space="preserve">, ответственный за формирование результата предоставления муниципальной услуги, обеспечивает подписание поступивших документов </w:t>
      </w:r>
      <w:r>
        <w:rPr>
          <w:rFonts w:ascii="Times New Roman" w:hAnsi="Times New Roman" w:cs="Times New Roman"/>
          <w:sz w:val="24"/>
          <w:szCs w:val="24"/>
        </w:rPr>
        <w:t>Главой муниципального образования Новосельского сельского</w:t>
      </w:r>
      <w:r w:rsidRPr="00BB7636">
        <w:rPr>
          <w:rFonts w:ascii="Times New Roman" w:hAnsi="Times New Roman" w:cs="Times New Roman"/>
          <w:sz w:val="24"/>
          <w:szCs w:val="24"/>
        </w:rPr>
        <w:t xml:space="preserve"> поселения Смоленского района Смоленской области.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Разрешение оформляется по форме согласно приложению N 2 к настоящему Административному регламенту.</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Отказ в предоставлении муниципальной услуги оформляется уведомлением по форме согласно приложению N 3 к настоящему Административному регламенту.</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Результатом административной процедуры является оформление разрешения либо решения об отказе в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Основанием для начала выполнения административной процедуры является поступление от уполномоч</w:t>
      </w:r>
      <w:r>
        <w:rPr>
          <w:rFonts w:ascii="Times New Roman" w:hAnsi="Times New Roman" w:cs="Times New Roman"/>
          <w:sz w:val="24"/>
          <w:szCs w:val="24"/>
        </w:rPr>
        <w:t>енного сотрудника Администрации</w:t>
      </w:r>
      <w:r w:rsidRPr="00BB7636">
        <w:rPr>
          <w:rFonts w:ascii="Times New Roman" w:hAnsi="Times New Roman" w:cs="Times New Roman"/>
          <w:sz w:val="24"/>
          <w:szCs w:val="24"/>
        </w:rPr>
        <w:t>,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Уполномоченный сотрудник Администрации муниципального образования, ответственный за выдачу документов:</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Выдает (направляет) заявителю разрешение либо решение об отказе в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3.6. Перечень административных процедур (действий) при предоставлении муниципальных услуг в электронной форме</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w:t>
      </w:r>
      <w:hyperlink r:id="rId38" w:history="1">
        <w:r w:rsidRPr="00E75EE3">
          <w:rPr>
            <w:rStyle w:val="af8"/>
            <w:rFonts w:ascii="Times New Roman" w:hAnsi="Times New Roman" w:cs="Times New Roman"/>
            <w:color w:val="000000"/>
            <w:sz w:val="24"/>
            <w:szCs w:val="24"/>
          </w:rPr>
          <w:t>Федерального закона</w:t>
        </w:r>
      </w:hyperlink>
      <w:r>
        <w:t xml:space="preserve"> </w:t>
      </w:r>
      <w:r w:rsidRPr="00BB7636">
        <w:rPr>
          <w:rFonts w:ascii="Times New Roman" w:hAnsi="Times New Roman" w:cs="Times New Roman"/>
          <w:sz w:val="24"/>
          <w:szCs w:val="24"/>
        </w:rPr>
        <w:t xml:space="preserve">от 6 апреля 2011 года N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w:t>
      </w:r>
      <w:r w:rsidRPr="00BB7636">
        <w:rPr>
          <w:rFonts w:ascii="Times New Roman" w:hAnsi="Times New Roman" w:cs="Times New Roman"/>
          <w:sz w:val="24"/>
          <w:szCs w:val="24"/>
        </w:rPr>
        <w:lastRenderedPageBreak/>
        <w:t>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3.6.2. Предоставление муниципальной услуги в электронной форме включает в себя следующие административные процедуры:</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 проверка действительность усиленной квалифицированной электронной подписи;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4) принятие решения о подготовке выписки, уведомления;</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6) формирование результата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7) направление (выдача) результата.</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w:t>
      </w:r>
      <w:hyperlink r:id="rId39" w:history="1">
        <w:r w:rsidRPr="00E75EE3">
          <w:rPr>
            <w:rStyle w:val="af8"/>
            <w:rFonts w:ascii="Times New Roman" w:hAnsi="Times New Roman" w:cs="Times New Roman"/>
            <w:color w:val="000000"/>
            <w:sz w:val="24"/>
            <w:szCs w:val="24"/>
          </w:rPr>
          <w:t>статьи 10</w:t>
        </w:r>
      </w:hyperlink>
      <w:r w:rsidRPr="00BB7636">
        <w:rPr>
          <w:rFonts w:ascii="Times New Roman" w:hAnsi="Times New Roman" w:cs="Times New Roman"/>
          <w:sz w:val="24"/>
          <w:szCs w:val="24"/>
        </w:rPr>
        <w:t>Федерального закона от 27 июля 2010 г. N 210-ФЗ "Об организации предоставления государственных и муниципальных услуг".</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2 настоящего Административного регламента, а также осуществляются следующие действия:</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w:t>
      </w:r>
      <w:r w:rsidRPr="00BB7636">
        <w:rPr>
          <w:rFonts w:ascii="Times New Roman" w:hAnsi="Times New Roman" w:cs="Times New Roman"/>
          <w:sz w:val="24"/>
          <w:szCs w:val="24"/>
        </w:rPr>
        <w:lastRenderedPageBreak/>
        <w:t>муниципальной услуги, подготавливает письмо о невозможности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а) уведомление о записи на прием в уполномоченный орган или МФЦ;</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 уведомление о начале процедуры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proofErr w:type="gramStart"/>
      <w:r w:rsidRPr="00BB7636">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з) уведомление о мотивированном отказе в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proofErr w:type="gramStart"/>
      <w:r w:rsidRPr="00BB7636">
        <w:rPr>
          <w:rFonts w:ascii="Times New Roman" w:hAnsi="Times New Roman" w:cs="Times New Roman"/>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w:t>
      </w:r>
      <w:hyperlink r:id="rId40" w:history="1">
        <w:r w:rsidRPr="00E75EE3">
          <w:rPr>
            <w:rStyle w:val="af8"/>
            <w:rFonts w:ascii="Times New Roman" w:hAnsi="Times New Roman" w:cs="Times New Roman"/>
            <w:color w:val="000000"/>
            <w:sz w:val="24"/>
            <w:szCs w:val="24"/>
          </w:rPr>
          <w:t>статьи 11</w:t>
        </w:r>
      </w:hyperlink>
      <w:r w:rsidRPr="00BB7636">
        <w:rPr>
          <w:rFonts w:ascii="Times New Roman" w:hAnsi="Times New Roman" w:cs="Times New Roman"/>
          <w:sz w:val="24"/>
          <w:szCs w:val="24"/>
        </w:rPr>
        <w:t>Федерального закона от 6</w:t>
      </w:r>
      <w:proofErr w:type="gramEnd"/>
      <w:r w:rsidRPr="00BB7636">
        <w:rPr>
          <w:rFonts w:ascii="Times New Roman" w:hAnsi="Times New Roman" w:cs="Times New Roman"/>
          <w:sz w:val="24"/>
          <w:szCs w:val="24"/>
        </w:rPr>
        <w:t xml:space="preserve"> апреля 2011 года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563D3F" w:rsidRPr="00BB7636" w:rsidRDefault="00563D3F" w:rsidP="00BB7636">
      <w:pPr>
        <w:jc w:val="both"/>
        <w:rPr>
          <w:rFonts w:ascii="Times New Roman" w:hAnsi="Times New Roman" w:cs="Times New Roman"/>
          <w:sz w:val="24"/>
          <w:szCs w:val="24"/>
        </w:rPr>
      </w:pP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3.8. Перечень административных процедур (действий), выполняемых МФЦ</w:t>
      </w:r>
    </w:p>
    <w:p w:rsidR="00563D3F" w:rsidRPr="00BB7636" w:rsidRDefault="00563D3F" w:rsidP="00BB7636">
      <w:pPr>
        <w:jc w:val="both"/>
        <w:rPr>
          <w:rFonts w:ascii="Times New Roman" w:hAnsi="Times New Roman" w:cs="Times New Roman"/>
          <w:sz w:val="24"/>
          <w:szCs w:val="24"/>
        </w:rPr>
      </w:pP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 обращении заявителя с заявлением и документами, указанными в подразделе 2.6 раздела 2 Регламента в МФЦ предоставление муниципальной услуги включает в себя следующие административные процедуры:</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lastRenderedPageBreak/>
        <w:t>1) прием заявления и прилагаемых к нему документов, регистрация заявления и выдача заявителю расписки в получении заявления и документов;</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4) передача курьером пакета документов из уполномоченного органа в МФЦ;</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5) выдача (направление) заявителю результата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563D3F" w:rsidRPr="00BB7636" w:rsidRDefault="00563D3F" w:rsidP="00BB7636">
      <w:pPr>
        <w:jc w:val="both"/>
        <w:rPr>
          <w:rFonts w:ascii="Times New Roman" w:hAnsi="Times New Roman" w:cs="Times New Roman"/>
          <w:sz w:val="24"/>
          <w:szCs w:val="24"/>
        </w:rPr>
      </w:pP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3.9. Порядок выполнения административных процедур (действий) МФЦ</w:t>
      </w:r>
    </w:p>
    <w:p w:rsidR="00563D3F" w:rsidRPr="00BB7636" w:rsidRDefault="00563D3F" w:rsidP="00BB7636">
      <w:pPr>
        <w:jc w:val="both"/>
        <w:rPr>
          <w:rFonts w:ascii="Times New Roman" w:hAnsi="Times New Roman" w:cs="Times New Roman"/>
          <w:sz w:val="24"/>
          <w:szCs w:val="24"/>
        </w:rPr>
      </w:pP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3.9.1. При приеме заявления и прилагаемых к нему документов работник МФЦ:</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тексты документов написаны разборчиво;</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документы не исполнены карандашом;</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срок действия документов не истек;</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документы представлены в полном объеме;</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заявление соответствует установленным требованиям к его форме и виду;</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Работник МФЦ от имени заявителя заполняет заявление по соответствующей форме.</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о сроке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lastRenderedPageBreak/>
        <w:t>о возможности отказа в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3.9.4. </w:t>
      </w:r>
      <w:proofErr w:type="gramStart"/>
      <w:r w:rsidRPr="00BB7636">
        <w:rPr>
          <w:rFonts w:ascii="Times New Roman" w:hAnsi="Times New Roman" w:cs="Times New Roman"/>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При выдаче документов должностное лицо МФЦ:</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знакомит с содержанием документов и выдает их.</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3.9.5. В случае обращения заявителя за предоставлением муниципальной услуги по экстерриториальному принципу МФЦ:</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 принимает от заявителя заявление и документы, представленные заявителем;</w:t>
      </w:r>
    </w:p>
    <w:p w:rsidR="00563D3F" w:rsidRPr="00BB7636" w:rsidRDefault="00563D3F" w:rsidP="00BB7636">
      <w:pPr>
        <w:jc w:val="both"/>
        <w:rPr>
          <w:rFonts w:ascii="Times New Roman" w:hAnsi="Times New Roman" w:cs="Times New Roman"/>
          <w:sz w:val="24"/>
          <w:szCs w:val="24"/>
        </w:rPr>
      </w:pPr>
      <w:proofErr w:type="gramStart"/>
      <w:r w:rsidRPr="00BB7636">
        <w:rPr>
          <w:rFonts w:ascii="Times New Roman" w:hAnsi="Times New Roman" w:cs="Times New Roman"/>
          <w:sz w:val="24"/>
          <w:szCs w:val="24"/>
        </w:rPr>
        <w:t xml:space="preserve">- осуществляет копирование (сканирование) документов, предусмотренных </w:t>
      </w:r>
      <w:hyperlink r:id="rId41" w:history="1">
        <w:r w:rsidRPr="006D1321">
          <w:rPr>
            <w:rStyle w:val="af8"/>
            <w:rFonts w:ascii="Times New Roman" w:hAnsi="Times New Roman" w:cs="Times New Roman"/>
            <w:color w:val="000000"/>
            <w:sz w:val="24"/>
            <w:szCs w:val="24"/>
          </w:rPr>
          <w:t>частью 6 статьи 7</w:t>
        </w:r>
      </w:hyperlink>
      <w:r w:rsidRPr="00BB7636">
        <w:rPr>
          <w:rFonts w:ascii="Times New Roman" w:hAnsi="Times New Roman" w:cs="Times New Roman"/>
          <w:sz w:val="24"/>
          <w:szCs w:val="24"/>
        </w:rPr>
        <w:t>Федерального закона от 27 июля 2010 года N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w:t>
      </w:r>
      <w:proofErr w:type="gramEnd"/>
      <w:r w:rsidRPr="00BB7636">
        <w:rPr>
          <w:rFonts w:ascii="Times New Roman" w:hAnsi="Times New Roman" w:cs="Times New Roman"/>
          <w:sz w:val="24"/>
          <w:szCs w:val="24"/>
        </w:rPr>
        <w:t xml:space="preserve">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lastRenderedPageBreak/>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3.9.6. В случае обращения заявителя за предоставлением муниципальной услуги по приему заявителей по предварительной записи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В целях предоставления муниципальной услуги осуществляется прием заявителей по предварительной записи.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Запись на прием проводится посредством Единого и Регионального портала.</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МФЦ не вправе требовать от заявителя совершения иных действий, кроме прохождения идентификац</w:t>
      </w:r>
      <w:proofErr w:type="gramStart"/>
      <w:r w:rsidRPr="00BB7636">
        <w:rPr>
          <w:rFonts w:ascii="Times New Roman" w:hAnsi="Times New Roman" w:cs="Times New Roman"/>
          <w:sz w:val="24"/>
          <w:szCs w:val="24"/>
        </w:rPr>
        <w:t>ии и ау</w:t>
      </w:r>
      <w:proofErr w:type="gramEnd"/>
      <w:r w:rsidRPr="00BB7636">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 xml:space="preserve">Формирование запроса заявителем осуществляется посредством заполнения электронной формы запроса </w:t>
      </w:r>
      <w:proofErr w:type="gramStart"/>
      <w:r w:rsidRPr="00BB7636">
        <w:rPr>
          <w:rFonts w:ascii="Times New Roman" w:hAnsi="Times New Roman" w:cs="Times New Roman"/>
          <w:sz w:val="24"/>
          <w:szCs w:val="24"/>
        </w:rPr>
        <w:t>на</w:t>
      </w:r>
      <w:proofErr w:type="gramEnd"/>
      <w:r w:rsidRPr="00BB7636">
        <w:rPr>
          <w:rFonts w:ascii="Times New Roman" w:hAnsi="Times New Roman" w:cs="Times New Roman"/>
          <w:sz w:val="24"/>
          <w:szCs w:val="24"/>
        </w:rPr>
        <w:t xml:space="preserve"> </w:t>
      </w:r>
      <w:proofErr w:type="gramStart"/>
      <w:r w:rsidRPr="00BB7636">
        <w:rPr>
          <w:rFonts w:ascii="Times New Roman" w:hAnsi="Times New Roman" w:cs="Times New Roman"/>
          <w:sz w:val="24"/>
          <w:szCs w:val="24"/>
        </w:rPr>
        <w:t>Единый</w:t>
      </w:r>
      <w:proofErr w:type="gramEnd"/>
      <w:r w:rsidRPr="00BB7636">
        <w:rPr>
          <w:rFonts w:ascii="Times New Roman" w:hAnsi="Times New Roman" w:cs="Times New Roman"/>
          <w:sz w:val="24"/>
          <w:szCs w:val="24"/>
        </w:rPr>
        <w:t xml:space="preserve"> и Региональный портал, официальном сайте без необходимости дополнительной подачи запроса в какой-либо иной форме.</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При формировании запроса заявителю обеспечивается:</w:t>
      </w:r>
    </w:p>
    <w:p w:rsidR="00563D3F" w:rsidRPr="00BB7636" w:rsidRDefault="00563D3F" w:rsidP="00556AE4">
      <w:pPr>
        <w:ind w:firstLine="426"/>
        <w:jc w:val="both"/>
        <w:rPr>
          <w:rFonts w:ascii="Times New Roman" w:hAnsi="Times New Roman" w:cs="Times New Roman"/>
          <w:sz w:val="24"/>
          <w:szCs w:val="24"/>
        </w:rPr>
      </w:pPr>
      <w:r w:rsidRPr="00BB7636">
        <w:rPr>
          <w:rFonts w:ascii="Times New Roman"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в) возможность печати на бумажном носителе копии электронной формы запроса;</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63D3F" w:rsidRPr="00BB7636" w:rsidRDefault="00563D3F" w:rsidP="00BB7636">
      <w:pPr>
        <w:jc w:val="both"/>
        <w:rPr>
          <w:rFonts w:ascii="Times New Roman" w:hAnsi="Times New Roman" w:cs="Times New Roman"/>
          <w:sz w:val="24"/>
          <w:szCs w:val="24"/>
        </w:rPr>
      </w:pPr>
      <w:proofErr w:type="gramStart"/>
      <w:r w:rsidRPr="00BB7636">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BB7636">
        <w:rPr>
          <w:rFonts w:ascii="Times New Roman" w:hAnsi="Times New Roman" w:cs="Times New Roman"/>
          <w:sz w:val="24"/>
          <w:szCs w:val="24"/>
        </w:rPr>
        <w:t>, касающейся сведений, отсутствующих в единой системе идентификац</w:t>
      </w:r>
      <w:proofErr w:type="gramStart"/>
      <w:r w:rsidRPr="00BB7636">
        <w:rPr>
          <w:rFonts w:ascii="Times New Roman" w:hAnsi="Times New Roman" w:cs="Times New Roman"/>
          <w:sz w:val="24"/>
          <w:szCs w:val="24"/>
        </w:rPr>
        <w:t>ии и ау</w:t>
      </w:r>
      <w:proofErr w:type="gramEnd"/>
      <w:r w:rsidRPr="00BB7636">
        <w:rPr>
          <w:rFonts w:ascii="Times New Roman" w:hAnsi="Times New Roman" w:cs="Times New Roman"/>
          <w:sz w:val="24"/>
          <w:szCs w:val="24"/>
        </w:rPr>
        <w:t>тентификации;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 xml:space="preserve">е) возможность вернуться на любой из этапов заполнения электронной формы запроса без </w:t>
      </w:r>
      <w:proofErr w:type="gramStart"/>
      <w:r w:rsidRPr="00BB7636">
        <w:rPr>
          <w:rFonts w:ascii="Times New Roman" w:hAnsi="Times New Roman" w:cs="Times New Roman"/>
          <w:sz w:val="24"/>
          <w:szCs w:val="24"/>
        </w:rPr>
        <w:t>потери</w:t>
      </w:r>
      <w:proofErr w:type="gramEnd"/>
      <w:r w:rsidRPr="00BB7636">
        <w:rPr>
          <w:rFonts w:ascii="Times New Roman" w:hAnsi="Times New Roman" w:cs="Times New Roman"/>
          <w:sz w:val="24"/>
          <w:szCs w:val="24"/>
        </w:rPr>
        <w:t xml:space="preserve"> ранее введенной информации;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63D3F" w:rsidRPr="00BB7636" w:rsidRDefault="00563D3F" w:rsidP="00BB7636">
      <w:pPr>
        <w:jc w:val="both"/>
        <w:rPr>
          <w:rFonts w:ascii="Times New Roman" w:hAnsi="Times New Roman" w:cs="Times New Roman"/>
          <w:sz w:val="24"/>
          <w:szCs w:val="24"/>
        </w:rPr>
      </w:pP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3.10. Порядок исправления допущенных опечаток и ошибок в выданных в результате предоставления муниципальной услуги документах</w:t>
      </w:r>
    </w:p>
    <w:p w:rsidR="00563D3F" w:rsidRPr="00BB7636" w:rsidRDefault="00563D3F" w:rsidP="00BB7636">
      <w:pPr>
        <w:jc w:val="both"/>
        <w:rPr>
          <w:rFonts w:ascii="Times New Roman" w:hAnsi="Times New Roman" w:cs="Times New Roman"/>
          <w:sz w:val="24"/>
          <w:szCs w:val="24"/>
        </w:rPr>
      </w:pPr>
    </w:p>
    <w:p w:rsidR="00563D3F" w:rsidRPr="00BB7636" w:rsidRDefault="00563D3F" w:rsidP="00BB7636">
      <w:pPr>
        <w:ind w:firstLine="559"/>
        <w:jc w:val="both"/>
        <w:rPr>
          <w:rFonts w:ascii="Times New Roman" w:hAnsi="Times New Roman" w:cs="Times New Roman"/>
          <w:sz w:val="24"/>
          <w:szCs w:val="24"/>
        </w:rPr>
      </w:pPr>
      <w:proofErr w:type="gramStart"/>
      <w:r w:rsidRPr="00BB7636">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BB7636">
        <w:rPr>
          <w:rFonts w:ascii="Times New Roman" w:hAnsi="Times New Roman" w:cs="Times New Roman"/>
          <w:sz w:val="24"/>
          <w:szCs w:val="24"/>
        </w:rPr>
        <w:t>с даты регистрации</w:t>
      </w:r>
      <w:proofErr w:type="gramEnd"/>
      <w:r w:rsidRPr="00BB7636">
        <w:rPr>
          <w:rFonts w:ascii="Times New Roman" w:hAnsi="Times New Roman" w:cs="Times New Roman"/>
          <w:sz w:val="24"/>
          <w:szCs w:val="24"/>
        </w:rPr>
        <w:t xml:space="preserve"> соответствующего заявления.</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563D3F" w:rsidRPr="00BB7636" w:rsidRDefault="00563D3F" w:rsidP="00BB7636">
      <w:pPr>
        <w:ind w:firstLine="559"/>
        <w:jc w:val="both"/>
        <w:rPr>
          <w:rFonts w:ascii="Times New Roman" w:hAnsi="Times New Roman" w:cs="Times New Roman"/>
          <w:sz w:val="24"/>
          <w:szCs w:val="24"/>
        </w:rPr>
      </w:pPr>
      <w:proofErr w:type="gramStart"/>
      <w:r w:rsidRPr="00BB7636">
        <w:rPr>
          <w:rFonts w:ascii="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63D3F" w:rsidRPr="00BB7636" w:rsidRDefault="00563D3F" w:rsidP="00BB7636">
      <w:pPr>
        <w:jc w:val="both"/>
        <w:rPr>
          <w:rFonts w:ascii="Times New Roman" w:hAnsi="Times New Roman" w:cs="Times New Roman"/>
          <w:sz w:val="24"/>
          <w:szCs w:val="24"/>
        </w:rPr>
      </w:pPr>
    </w:p>
    <w:p w:rsidR="00563D3F" w:rsidRPr="006D1321" w:rsidRDefault="00563D3F" w:rsidP="00BB7636">
      <w:pPr>
        <w:pStyle w:val="3"/>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 xml:space="preserve">4. Формы </w:t>
      </w:r>
      <w:proofErr w:type="gramStart"/>
      <w:r w:rsidRPr="006D1321">
        <w:rPr>
          <w:rFonts w:ascii="Times New Roman" w:hAnsi="Times New Roman" w:cs="Times New Roman"/>
          <w:color w:val="000000"/>
          <w:sz w:val="24"/>
          <w:szCs w:val="24"/>
        </w:rPr>
        <w:t>контроля за</w:t>
      </w:r>
      <w:proofErr w:type="gramEnd"/>
      <w:r w:rsidRPr="006D1321">
        <w:rPr>
          <w:rFonts w:ascii="Times New Roman" w:hAnsi="Times New Roman" w:cs="Times New Roman"/>
          <w:color w:val="000000"/>
          <w:sz w:val="24"/>
          <w:szCs w:val="24"/>
        </w:rPr>
        <w:t xml:space="preserve"> исполнением административного регламента</w:t>
      </w:r>
    </w:p>
    <w:p w:rsidR="00563D3F" w:rsidRPr="006D1321" w:rsidRDefault="00563D3F" w:rsidP="00BB7636">
      <w:pPr>
        <w:jc w:val="both"/>
        <w:rPr>
          <w:rFonts w:ascii="Times New Roman" w:hAnsi="Times New Roman" w:cs="Times New Roman"/>
          <w:color w:val="000000"/>
          <w:sz w:val="24"/>
          <w:szCs w:val="24"/>
        </w:rPr>
      </w:pP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4.1. Порядок осуществления текущего </w:t>
      </w:r>
      <w:proofErr w:type="gramStart"/>
      <w:r w:rsidRPr="00BB7636">
        <w:rPr>
          <w:rFonts w:ascii="Times New Roman" w:hAnsi="Times New Roman" w:cs="Times New Roman"/>
          <w:sz w:val="24"/>
          <w:szCs w:val="24"/>
        </w:rPr>
        <w:t>контроля за</w:t>
      </w:r>
      <w:proofErr w:type="gramEnd"/>
      <w:r w:rsidRPr="00BB7636">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w:t>
      </w:r>
      <w:r w:rsidRPr="00BB7636">
        <w:rPr>
          <w:rFonts w:ascii="Times New Roman" w:hAnsi="Times New Roman" w:cs="Times New Roman"/>
          <w:sz w:val="24"/>
          <w:szCs w:val="24"/>
        </w:rPr>
        <w:lastRenderedPageBreak/>
        <w:t>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B7636">
        <w:rPr>
          <w:rFonts w:ascii="Times New Roman" w:hAnsi="Times New Roman" w:cs="Times New Roman"/>
          <w:sz w:val="24"/>
          <w:szCs w:val="24"/>
        </w:rPr>
        <w:t>контроля за</w:t>
      </w:r>
      <w:proofErr w:type="gramEnd"/>
      <w:r w:rsidRPr="00BB7636">
        <w:rPr>
          <w:rFonts w:ascii="Times New Roman" w:hAnsi="Times New Roman" w:cs="Times New Roman"/>
          <w:sz w:val="24"/>
          <w:szCs w:val="24"/>
        </w:rPr>
        <w:t xml:space="preserve"> полнотой и качеством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proofErr w:type="gramStart"/>
      <w:r w:rsidRPr="00BB7636">
        <w:rPr>
          <w:rFonts w:ascii="Times New Roman" w:hAnsi="Times New Roman" w:cs="Times New Roman"/>
          <w:sz w:val="24"/>
          <w:szCs w:val="24"/>
        </w:rPr>
        <w:t>Контроль за</w:t>
      </w:r>
      <w:proofErr w:type="gramEnd"/>
      <w:r w:rsidRPr="00BB7636">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 ходе плановых и внеплановых проверок:</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4.4. Положения, характеризующие требования к порядку и формам </w:t>
      </w:r>
      <w:proofErr w:type="gramStart"/>
      <w:r w:rsidRPr="00BB7636">
        <w:rPr>
          <w:rFonts w:ascii="Times New Roman" w:hAnsi="Times New Roman" w:cs="Times New Roman"/>
          <w:sz w:val="24"/>
          <w:szCs w:val="24"/>
        </w:rPr>
        <w:t>контроля за</w:t>
      </w:r>
      <w:proofErr w:type="gramEnd"/>
      <w:r w:rsidRPr="00BB7636">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r>
        <w:rPr>
          <w:rFonts w:ascii="Times New Roman" w:hAnsi="Times New Roman" w:cs="Times New Roman"/>
          <w:sz w:val="24"/>
          <w:szCs w:val="24"/>
        </w:rPr>
        <w:t>.</w:t>
      </w:r>
    </w:p>
    <w:p w:rsidR="00563D3F" w:rsidRPr="00BB7636" w:rsidRDefault="00563D3F" w:rsidP="00BB7636">
      <w:pPr>
        <w:ind w:firstLine="559"/>
        <w:jc w:val="both"/>
        <w:rPr>
          <w:rFonts w:ascii="Times New Roman" w:hAnsi="Times New Roman" w:cs="Times New Roman"/>
          <w:sz w:val="24"/>
          <w:szCs w:val="24"/>
        </w:rPr>
      </w:pPr>
      <w:proofErr w:type="gramStart"/>
      <w:r w:rsidRPr="00BB7636">
        <w:rPr>
          <w:rFonts w:ascii="Times New Roman" w:hAnsi="Times New Roman" w:cs="Times New Roman"/>
          <w:sz w:val="24"/>
          <w:szCs w:val="24"/>
        </w:rPr>
        <w:t>Контроль за</w:t>
      </w:r>
      <w:proofErr w:type="gramEnd"/>
      <w:r w:rsidRPr="00BB7636">
        <w:rPr>
          <w:rFonts w:ascii="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Смоленской области, а также положений Регламента.</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Порядок и формы </w:t>
      </w:r>
      <w:proofErr w:type="gramStart"/>
      <w:r w:rsidRPr="00BB7636">
        <w:rPr>
          <w:rFonts w:ascii="Times New Roman" w:hAnsi="Times New Roman" w:cs="Times New Roman"/>
          <w:sz w:val="24"/>
          <w:szCs w:val="24"/>
        </w:rPr>
        <w:t>контроля за</w:t>
      </w:r>
      <w:proofErr w:type="gramEnd"/>
      <w:r w:rsidRPr="00BB7636">
        <w:rPr>
          <w:rFonts w:ascii="Times New Roman" w:hAnsi="Times New Roman" w:cs="Times New Roman"/>
          <w:sz w:val="24"/>
          <w:szCs w:val="24"/>
        </w:rPr>
        <w:t xml:space="preserve"> предоставлением муниципальной услуги должны отвечать требованиям непрерывности и действенности (эффективности).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63D3F" w:rsidRPr="00BB7636" w:rsidRDefault="00563D3F" w:rsidP="00BB7636">
      <w:pPr>
        <w:jc w:val="both"/>
        <w:rPr>
          <w:rFonts w:ascii="Times New Roman" w:hAnsi="Times New Roman" w:cs="Times New Roman"/>
          <w:sz w:val="24"/>
          <w:szCs w:val="24"/>
        </w:rPr>
      </w:pP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 xml:space="preserve">5. Досудебный (внесудебный) порядок обжалования решений и действий (бездействия) Администрации, МФЦ, организаций, указанных в </w:t>
      </w:r>
      <w:hyperlink r:id="rId42" w:history="1">
        <w:r w:rsidRPr="006D1321">
          <w:rPr>
            <w:rStyle w:val="af8"/>
            <w:rFonts w:ascii="Times New Roman" w:hAnsi="Times New Roman" w:cs="Times New Roman"/>
            <w:color w:val="000000"/>
            <w:sz w:val="24"/>
            <w:szCs w:val="24"/>
          </w:rPr>
          <w:t>части 1.1 статьи 16</w:t>
        </w:r>
      </w:hyperlink>
      <w:r w:rsidRPr="00BB7636">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563D3F" w:rsidRPr="00BB7636" w:rsidRDefault="00563D3F" w:rsidP="00BB7636">
      <w:pPr>
        <w:jc w:val="both"/>
        <w:rPr>
          <w:rFonts w:ascii="Times New Roman" w:hAnsi="Times New Roman" w:cs="Times New Roman"/>
          <w:sz w:val="24"/>
          <w:szCs w:val="24"/>
        </w:rPr>
      </w:pPr>
    </w:p>
    <w:p w:rsidR="00563D3F" w:rsidRPr="00BB7636" w:rsidRDefault="00563D3F" w:rsidP="00BB7636">
      <w:pPr>
        <w:jc w:val="both"/>
        <w:rPr>
          <w:rFonts w:ascii="Times New Roman" w:hAnsi="Times New Roman" w:cs="Times New Roman"/>
          <w:sz w:val="24"/>
          <w:szCs w:val="24"/>
        </w:rPr>
      </w:pPr>
      <w:proofErr w:type="gramStart"/>
      <w:r w:rsidRPr="00BB7636">
        <w:rPr>
          <w:rFonts w:ascii="Times New Roman" w:hAnsi="Times New Roman" w:cs="Times New Roman"/>
          <w:sz w:val="24"/>
          <w:szCs w:val="24"/>
        </w:rPr>
        <w:t xml:space="preserve">Информация для заявителя о его праве подать жалобу на решения и (или) действия (бездействие) Администрации, МФЦ, организаций, указанных в </w:t>
      </w:r>
      <w:hyperlink r:id="rId43" w:history="1">
        <w:r w:rsidRPr="006D1321">
          <w:rPr>
            <w:rStyle w:val="af8"/>
            <w:rFonts w:ascii="Times New Roman" w:hAnsi="Times New Roman" w:cs="Times New Roman"/>
            <w:color w:val="000000"/>
            <w:sz w:val="24"/>
            <w:szCs w:val="24"/>
          </w:rPr>
          <w:t>части 1.1 статьи 16</w:t>
        </w:r>
      </w:hyperlink>
      <w:r w:rsidRPr="00BB7636">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roofErr w:type="gramEnd"/>
    </w:p>
    <w:p w:rsidR="00563D3F" w:rsidRPr="00BB7636" w:rsidRDefault="00563D3F" w:rsidP="00BB7636">
      <w:pPr>
        <w:jc w:val="both"/>
        <w:rPr>
          <w:rFonts w:ascii="Times New Roman" w:hAnsi="Times New Roman" w:cs="Times New Roman"/>
          <w:sz w:val="24"/>
          <w:szCs w:val="24"/>
        </w:rPr>
      </w:pP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 xml:space="preserve">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w:t>
      </w:r>
      <w:hyperlink r:id="rId44" w:history="1">
        <w:r w:rsidRPr="006D1321">
          <w:rPr>
            <w:rStyle w:val="af8"/>
            <w:rFonts w:ascii="Times New Roman" w:hAnsi="Times New Roman" w:cs="Times New Roman"/>
            <w:color w:val="000000"/>
            <w:sz w:val="24"/>
            <w:szCs w:val="24"/>
          </w:rPr>
          <w:t>частью 1.1 статьи 16</w:t>
        </w:r>
      </w:hyperlink>
      <w:r w:rsidRPr="00BB7636">
        <w:rPr>
          <w:rFonts w:ascii="Times New Roman" w:hAnsi="Times New Roman" w:cs="Times New Roman"/>
          <w:sz w:val="24"/>
          <w:szCs w:val="24"/>
        </w:rPr>
        <w:t xml:space="preserve"> Федерального закона N 210-ФЗ, или их работниками в ходе предоставления муниципальной услуги (далее - досудебное (внесудебное) обжалование).</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Предмет жалобы</w:t>
      </w:r>
    </w:p>
    <w:p w:rsidR="00563D3F" w:rsidRPr="006D1321" w:rsidRDefault="00563D3F" w:rsidP="00BB7636">
      <w:pPr>
        <w:jc w:val="both"/>
        <w:rPr>
          <w:rFonts w:ascii="Times New Roman" w:hAnsi="Times New Roman" w:cs="Times New Roman"/>
          <w:color w:val="000000"/>
          <w:sz w:val="24"/>
          <w:szCs w:val="24"/>
        </w:rPr>
      </w:pPr>
      <w:r w:rsidRPr="00BB7636">
        <w:rPr>
          <w:rFonts w:ascii="Times New Roman" w:hAnsi="Times New Roman" w:cs="Times New Roman"/>
          <w:sz w:val="24"/>
          <w:szCs w:val="24"/>
        </w:rPr>
        <w:t>5.2. </w:t>
      </w:r>
      <w:proofErr w:type="gramStart"/>
      <w:r w:rsidRPr="00BB7636">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5" w:history="1">
        <w:r w:rsidRPr="006D1321">
          <w:rPr>
            <w:rStyle w:val="af8"/>
            <w:rFonts w:ascii="Times New Roman" w:hAnsi="Times New Roman" w:cs="Times New Roman"/>
            <w:color w:val="000000"/>
            <w:sz w:val="24"/>
            <w:szCs w:val="24"/>
          </w:rPr>
          <w:t>частью 1.1 статьи 16</w:t>
        </w:r>
      </w:hyperlink>
      <w:r w:rsidRPr="006D1321">
        <w:rPr>
          <w:rFonts w:ascii="Times New Roman" w:hAnsi="Times New Roman" w:cs="Times New Roman"/>
          <w:color w:val="000000"/>
          <w:sz w:val="24"/>
          <w:szCs w:val="24"/>
        </w:rPr>
        <w:t xml:space="preserve"> Федерального закона N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 xml:space="preserve">1) нарушение срока регистрации запроса о предоставлении муниципальной услуги, запроса, указанного в </w:t>
      </w:r>
      <w:hyperlink r:id="rId46" w:history="1">
        <w:r w:rsidRPr="006D1321">
          <w:rPr>
            <w:rStyle w:val="af8"/>
            <w:rFonts w:ascii="Times New Roman" w:hAnsi="Times New Roman" w:cs="Times New Roman"/>
            <w:color w:val="000000"/>
            <w:sz w:val="24"/>
            <w:szCs w:val="24"/>
          </w:rPr>
          <w:t>статье 15.1</w:t>
        </w:r>
      </w:hyperlink>
      <w:r w:rsidRPr="006D1321">
        <w:rPr>
          <w:rFonts w:ascii="Times New Roman" w:hAnsi="Times New Roman" w:cs="Times New Roman"/>
          <w:color w:val="000000"/>
          <w:sz w:val="24"/>
          <w:szCs w:val="24"/>
        </w:rPr>
        <w:t xml:space="preserve"> Федерального закона N 210-ФЗ;</w:t>
      </w:r>
    </w:p>
    <w:p w:rsidR="00563D3F" w:rsidRPr="00BB7636" w:rsidRDefault="00563D3F" w:rsidP="00BB7636">
      <w:pPr>
        <w:jc w:val="both"/>
        <w:rPr>
          <w:rFonts w:ascii="Times New Roman" w:hAnsi="Times New Roman" w:cs="Times New Roman"/>
          <w:sz w:val="24"/>
          <w:szCs w:val="24"/>
        </w:rPr>
      </w:pPr>
      <w:r w:rsidRPr="006D1321">
        <w:rPr>
          <w:rFonts w:ascii="Times New Roman" w:hAnsi="Times New Roman" w:cs="Times New Roman"/>
          <w:color w:val="000000"/>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7" w:history="1">
        <w:r w:rsidRPr="006D1321">
          <w:rPr>
            <w:rStyle w:val="af8"/>
            <w:rFonts w:ascii="Times New Roman" w:hAnsi="Times New Roman" w:cs="Times New Roman"/>
            <w:color w:val="000000"/>
            <w:sz w:val="24"/>
            <w:szCs w:val="24"/>
          </w:rPr>
          <w:t>частью 1.3 статьи 16</w:t>
        </w:r>
      </w:hyperlink>
      <w:r w:rsidRPr="006D1321">
        <w:rPr>
          <w:rFonts w:ascii="Times New Roman" w:hAnsi="Times New Roman" w:cs="Times New Roman"/>
          <w:color w:val="000000"/>
          <w:sz w:val="24"/>
          <w:szCs w:val="24"/>
        </w:rPr>
        <w:t xml:space="preserve"> Федера</w:t>
      </w:r>
      <w:r w:rsidRPr="00BB7636">
        <w:rPr>
          <w:rFonts w:ascii="Times New Roman" w:hAnsi="Times New Roman" w:cs="Times New Roman"/>
          <w:sz w:val="24"/>
          <w:szCs w:val="24"/>
        </w:rPr>
        <w:t>льного закона N 210-ФЗ;</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государственной услуги, у заявителя;</w:t>
      </w:r>
    </w:p>
    <w:p w:rsidR="00563D3F" w:rsidRPr="006D1321" w:rsidRDefault="00563D3F" w:rsidP="00BB7636">
      <w:pPr>
        <w:jc w:val="both"/>
        <w:rPr>
          <w:rFonts w:ascii="Times New Roman" w:hAnsi="Times New Roman" w:cs="Times New Roman"/>
          <w:color w:val="000000"/>
          <w:sz w:val="24"/>
          <w:szCs w:val="24"/>
        </w:rPr>
      </w:pPr>
      <w:proofErr w:type="gramStart"/>
      <w:r w:rsidRPr="00BB763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proofErr w:type="gramEnd"/>
      <w:r w:rsidRPr="00BB763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8" w:history="1">
        <w:r w:rsidRPr="006D1321">
          <w:rPr>
            <w:rStyle w:val="af8"/>
            <w:rFonts w:ascii="Times New Roman" w:hAnsi="Times New Roman" w:cs="Times New Roman"/>
            <w:color w:val="000000"/>
            <w:sz w:val="24"/>
            <w:szCs w:val="24"/>
          </w:rPr>
          <w:t>частью 1.3 статьи 16</w:t>
        </w:r>
      </w:hyperlink>
      <w:r w:rsidRPr="006D1321">
        <w:rPr>
          <w:rFonts w:ascii="Times New Roman" w:hAnsi="Times New Roman" w:cs="Times New Roman"/>
          <w:color w:val="000000"/>
          <w:sz w:val="24"/>
          <w:szCs w:val="24"/>
        </w:rPr>
        <w:t xml:space="preserve"> Федерального закона N 210-ФЗ;</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563D3F" w:rsidRPr="006D1321" w:rsidRDefault="00563D3F" w:rsidP="00BB7636">
      <w:pPr>
        <w:jc w:val="both"/>
        <w:rPr>
          <w:rFonts w:ascii="Times New Roman" w:hAnsi="Times New Roman" w:cs="Times New Roman"/>
          <w:color w:val="000000"/>
          <w:sz w:val="24"/>
          <w:szCs w:val="24"/>
        </w:rPr>
      </w:pPr>
      <w:proofErr w:type="gramStart"/>
      <w:r w:rsidRPr="006D1321">
        <w:rPr>
          <w:rFonts w:ascii="Times New Roman" w:hAnsi="Times New Roman" w:cs="Times New Roman"/>
          <w:color w:val="000000"/>
          <w:sz w:val="24"/>
          <w:szCs w:val="24"/>
        </w:rPr>
        <w:lastRenderedPageBreak/>
        <w:t xml:space="preserve">7) отказ Администрации, должностного лица Администрации, МФЦ, работника МФЦ, организаций, предусмотренных </w:t>
      </w:r>
      <w:hyperlink r:id="rId49" w:history="1">
        <w:r w:rsidRPr="006D1321">
          <w:rPr>
            <w:rStyle w:val="af8"/>
            <w:rFonts w:ascii="Times New Roman" w:hAnsi="Times New Roman" w:cs="Times New Roman"/>
            <w:color w:val="000000"/>
            <w:sz w:val="24"/>
            <w:szCs w:val="24"/>
          </w:rPr>
          <w:t>частью 1.1 статьи 16</w:t>
        </w:r>
      </w:hyperlink>
      <w:r w:rsidRPr="006D1321">
        <w:rPr>
          <w:rFonts w:ascii="Times New Roman" w:hAnsi="Times New Roman" w:cs="Times New Roman"/>
          <w:color w:val="000000"/>
          <w:sz w:val="24"/>
          <w:szCs w:val="24"/>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D1321">
        <w:rPr>
          <w:rFonts w:ascii="Times New Roman" w:hAnsi="Times New Roman" w:cs="Times New Roman"/>
          <w:color w:val="000000"/>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0" w:history="1">
        <w:r w:rsidRPr="006D1321">
          <w:rPr>
            <w:rStyle w:val="af8"/>
            <w:rFonts w:ascii="Times New Roman" w:hAnsi="Times New Roman" w:cs="Times New Roman"/>
            <w:color w:val="000000"/>
            <w:sz w:val="24"/>
            <w:szCs w:val="24"/>
          </w:rPr>
          <w:t>частью 1.3 статьи 16</w:t>
        </w:r>
      </w:hyperlink>
      <w:r w:rsidRPr="006D1321">
        <w:rPr>
          <w:rFonts w:ascii="Times New Roman" w:hAnsi="Times New Roman" w:cs="Times New Roman"/>
          <w:color w:val="000000"/>
          <w:sz w:val="24"/>
          <w:szCs w:val="24"/>
        </w:rPr>
        <w:t xml:space="preserve"> Федерального закона N 210-ФЗ;</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rsidR="00563D3F" w:rsidRPr="006D1321" w:rsidRDefault="00563D3F" w:rsidP="00BB7636">
      <w:pPr>
        <w:jc w:val="both"/>
        <w:rPr>
          <w:rFonts w:ascii="Times New Roman" w:hAnsi="Times New Roman" w:cs="Times New Roman"/>
          <w:color w:val="000000"/>
          <w:sz w:val="24"/>
          <w:szCs w:val="24"/>
        </w:rPr>
      </w:pPr>
      <w:proofErr w:type="gramStart"/>
      <w:r w:rsidRPr="006D1321">
        <w:rPr>
          <w:rFonts w:ascii="Times New Roman" w:hAnsi="Times New Roman" w:cs="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proofErr w:type="gramEnd"/>
      <w:r w:rsidRPr="006D1321">
        <w:rPr>
          <w:rFonts w:ascii="Times New Roman" w:hAnsi="Times New Roman" w:cs="Times New Roman"/>
          <w:color w:val="000000"/>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1" w:history="1">
        <w:r w:rsidRPr="006D1321">
          <w:rPr>
            <w:rStyle w:val="af8"/>
            <w:rFonts w:ascii="Times New Roman" w:hAnsi="Times New Roman" w:cs="Times New Roman"/>
            <w:color w:val="000000"/>
            <w:sz w:val="24"/>
            <w:szCs w:val="24"/>
          </w:rPr>
          <w:t>частью 1.3 статьи 16</w:t>
        </w:r>
      </w:hyperlink>
      <w:r w:rsidRPr="006D1321">
        <w:rPr>
          <w:rFonts w:ascii="Times New Roman" w:hAnsi="Times New Roman" w:cs="Times New Roman"/>
          <w:color w:val="000000"/>
          <w:sz w:val="24"/>
          <w:szCs w:val="24"/>
        </w:rPr>
        <w:t xml:space="preserve"> Федерального закона N 210-ФЗ.</w:t>
      </w:r>
    </w:p>
    <w:p w:rsidR="00563D3F" w:rsidRPr="006D1321" w:rsidRDefault="00563D3F" w:rsidP="00BB7636">
      <w:pPr>
        <w:jc w:val="both"/>
        <w:rPr>
          <w:rFonts w:ascii="Times New Roman" w:hAnsi="Times New Roman" w:cs="Times New Roman"/>
          <w:color w:val="000000"/>
          <w:sz w:val="24"/>
          <w:szCs w:val="24"/>
        </w:rPr>
      </w:pPr>
      <w:proofErr w:type="gramStart"/>
      <w:r w:rsidRPr="006D1321">
        <w:rPr>
          <w:rFonts w:ascii="Times New Roman" w:hAnsi="Times New Roman" w:cs="Times New Roman"/>
          <w:color w:val="000000"/>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2" w:history="1">
        <w:r w:rsidRPr="006D1321">
          <w:rPr>
            <w:rStyle w:val="af8"/>
            <w:rFonts w:ascii="Times New Roman" w:hAnsi="Times New Roman" w:cs="Times New Roman"/>
            <w:color w:val="000000"/>
            <w:sz w:val="24"/>
            <w:szCs w:val="24"/>
          </w:rPr>
          <w:t>пунктом 4 части 1 статьи 7</w:t>
        </w:r>
      </w:hyperlink>
      <w:r w:rsidRPr="006D1321">
        <w:rPr>
          <w:rFonts w:ascii="Times New Roman" w:hAnsi="Times New Roman" w:cs="Times New Roman"/>
          <w:color w:val="000000"/>
          <w:sz w:val="24"/>
          <w:szCs w:val="24"/>
        </w:rPr>
        <w:t xml:space="preserve"> Федерального закона от 27 июля 2010 г. N 210-ФЗ "Об организации предоставления государственных и муниципальных услуг</w:t>
      </w:r>
      <w:proofErr w:type="gramEnd"/>
      <w:r w:rsidRPr="006D1321">
        <w:rPr>
          <w:rFonts w:ascii="Times New Roman" w:hAnsi="Times New Roman" w:cs="Times New Roman"/>
          <w:color w:val="000000"/>
          <w:sz w:val="24"/>
          <w:szCs w:val="24"/>
        </w:rPr>
        <w:t>" (дале</w:t>
      </w:r>
      <w:proofErr w:type="gramStart"/>
      <w:r w:rsidRPr="006D1321">
        <w:rPr>
          <w:rFonts w:ascii="Times New Roman" w:hAnsi="Times New Roman" w:cs="Times New Roman"/>
          <w:color w:val="000000"/>
          <w:sz w:val="24"/>
          <w:szCs w:val="24"/>
        </w:rPr>
        <w:t>е-</w:t>
      </w:r>
      <w:proofErr w:type="gramEnd"/>
      <w:r w:rsidRPr="006D1321">
        <w:rPr>
          <w:rFonts w:ascii="Times New Roman" w:hAnsi="Times New Roman" w:cs="Times New Roman"/>
          <w:color w:val="000000"/>
          <w:sz w:val="24"/>
          <w:szCs w:val="24"/>
        </w:rPr>
        <w:t xml:space="preserve"> Федеральный закон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sidRPr="006D1321">
          <w:rPr>
            <w:rStyle w:val="af8"/>
            <w:rFonts w:ascii="Times New Roman" w:hAnsi="Times New Roman" w:cs="Times New Roman"/>
            <w:color w:val="000000"/>
            <w:sz w:val="24"/>
            <w:szCs w:val="24"/>
          </w:rPr>
          <w:t>частью 1.3 статьи 16</w:t>
        </w:r>
      </w:hyperlink>
      <w:r w:rsidRPr="006D1321">
        <w:rPr>
          <w:rFonts w:ascii="Times New Roman" w:hAnsi="Times New Roman" w:cs="Times New Roman"/>
          <w:color w:val="000000"/>
          <w:sz w:val="24"/>
          <w:szCs w:val="24"/>
        </w:rPr>
        <w:t xml:space="preserve"> Федерального закона N 210-ФЗ.</w:t>
      </w:r>
    </w:p>
    <w:p w:rsidR="00563D3F" w:rsidRPr="00BB7636" w:rsidRDefault="00563D3F" w:rsidP="00BB7636">
      <w:pPr>
        <w:jc w:val="both"/>
        <w:rPr>
          <w:rFonts w:ascii="Times New Roman" w:hAnsi="Times New Roman" w:cs="Times New Roman"/>
          <w:sz w:val="24"/>
          <w:szCs w:val="24"/>
        </w:rPr>
      </w:pPr>
      <w:r w:rsidRPr="006D1321">
        <w:rPr>
          <w:rFonts w:ascii="Times New Roman" w:hAnsi="Times New Roman" w:cs="Times New Roman"/>
          <w:color w:val="000000"/>
          <w:sz w:val="24"/>
          <w:szCs w:val="24"/>
        </w:rPr>
        <w:t xml:space="preserve">Орган, предоставляющий муниципальную услугу, МФЦ, организации, указанные в </w:t>
      </w:r>
      <w:hyperlink r:id="rId54" w:history="1">
        <w:r w:rsidRPr="006D1321">
          <w:rPr>
            <w:rStyle w:val="af8"/>
            <w:rFonts w:ascii="Times New Roman" w:hAnsi="Times New Roman" w:cs="Times New Roman"/>
            <w:color w:val="000000"/>
            <w:sz w:val="24"/>
            <w:szCs w:val="24"/>
          </w:rPr>
          <w:t>части 1.1 статьи 16</w:t>
        </w:r>
      </w:hyperlink>
      <w:r w:rsidRPr="006D1321">
        <w:rPr>
          <w:rFonts w:ascii="Times New Roman" w:hAnsi="Times New Roman" w:cs="Times New Roman"/>
          <w:color w:val="000000"/>
          <w:sz w:val="24"/>
          <w:szCs w:val="24"/>
        </w:rPr>
        <w:t xml:space="preserve"> Федерального закона N 210-ФЗ, а также их должностные лица, муниципальные служащие, работники и уполномоченные на рассмотрение ж</w:t>
      </w:r>
      <w:r w:rsidRPr="00BB7636">
        <w:rPr>
          <w:rFonts w:ascii="Times New Roman" w:hAnsi="Times New Roman" w:cs="Times New Roman"/>
          <w:sz w:val="24"/>
          <w:szCs w:val="24"/>
        </w:rPr>
        <w:t>алобы должностные лица, которым может быть направлена жалоба</w:t>
      </w:r>
    </w:p>
    <w:p w:rsidR="00563D3F" w:rsidRPr="006D1321" w:rsidRDefault="00563D3F" w:rsidP="00BB7636">
      <w:pPr>
        <w:jc w:val="both"/>
        <w:rPr>
          <w:rFonts w:ascii="Times New Roman" w:hAnsi="Times New Roman" w:cs="Times New Roman"/>
          <w:color w:val="000000"/>
          <w:sz w:val="24"/>
          <w:szCs w:val="24"/>
        </w:rPr>
      </w:pPr>
      <w:r w:rsidRPr="00BB7636">
        <w:rPr>
          <w:rFonts w:ascii="Times New Roman" w:hAnsi="Times New Roman" w:cs="Times New Roman"/>
          <w:sz w:val="24"/>
          <w:szCs w:val="24"/>
        </w:rPr>
        <w:t>5.3. </w:t>
      </w:r>
      <w:proofErr w:type="gramStart"/>
      <w:r w:rsidRPr="00BB7636">
        <w:rPr>
          <w:rFonts w:ascii="Times New Roman" w:hAnsi="Times New Roman" w:cs="Times New Roman"/>
          <w:sz w:val="24"/>
          <w:szCs w:val="24"/>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Смоленской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5" w:history="1">
        <w:r w:rsidRPr="006D1321">
          <w:rPr>
            <w:rStyle w:val="af8"/>
            <w:rFonts w:ascii="Times New Roman" w:hAnsi="Times New Roman" w:cs="Times New Roman"/>
            <w:color w:val="000000"/>
            <w:sz w:val="24"/>
            <w:szCs w:val="24"/>
          </w:rPr>
          <w:t>частью 1.1 статьи 16</w:t>
        </w:r>
      </w:hyperlink>
      <w:r w:rsidRPr="006D1321">
        <w:rPr>
          <w:rFonts w:ascii="Times New Roman" w:hAnsi="Times New Roman" w:cs="Times New Roman"/>
          <w:color w:val="000000"/>
          <w:sz w:val="24"/>
          <w:szCs w:val="24"/>
        </w:rPr>
        <w:t xml:space="preserve"> Федерального закона N 210-ФЗ.</w:t>
      </w:r>
      <w:proofErr w:type="gramEnd"/>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563D3F" w:rsidRPr="006D1321" w:rsidRDefault="00563D3F" w:rsidP="00BB7636">
      <w:pPr>
        <w:jc w:val="both"/>
        <w:rPr>
          <w:rFonts w:ascii="Times New Roman" w:hAnsi="Times New Roman" w:cs="Times New Roman"/>
          <w:color w:val="000000"/>
          <w:sz w:val="24"/>
          <w:szCs w:val="24"/>
        </w:rPr>
      </w:pPr>
      <w:r w:rsidRPr="00BB7636">
        <w:rPr>
          <w:rFonts w:ascii="Times New Roman" w:hAnsi="Times New Roman" w:cs="Times New Roman"/>
          <w:sz w:val="24"/>
          <w:szCs w:val="24"/>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Смоленской области. Жалобы на решения и действия (бездействие) работников организаций, </w:t>
      </w:r>
      <w:r w:rsidRPr="006D1321">
        <w:rPr>
          <w:rFonts w:ascii="Times New Roman" w:hAnsi="Times New Roman" w:cs="Times New Roman"/>
          <w:color w:val="000000"/>
          <w:sz w:val="24"/>
          <w:szCs w:val="24"/>
        </w:rPr>
        <w:t xml:space="preserve">предусмотренных </w:t>
      </w:r>
      <w:hyperlink r:id="rId56" w:history="1">
        <w:r w:rsidRPr="006D1321">
          <w:rPr>
            <w:rStyle w:val="af8"/>
            <w:rFonts w:ascii="Times New Roman" w:hAnsi="Times New Roman" w:cs="Times New Roman"/>
            <w:color w:val="000000"/>
            <w:sz w:val="24"/>
            <w:szCs w:val="24"/>
          </w:rPr>
          <w:t>частью 1.1 статьи 16</w:t>
        </w:r>
      </w:hyperlink>
      <w:r w:rsidRPr="006D1321">
        <w:rPr>
          <w:rFonts w:ascii="Times New Roman" w:hAnsi="Times New Roman" w:cs="Times New Roman"/>
          <w:color w:val="000000"/>
          <w:sz w:val="24"/>
          <w:szCs w:val="24"/>
        </w:rPr>
        <w:t xml:space="preserve"> Федерального закона N 210-ФЗ, подаются руководителям этих организаций.</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Порядок подачи и рассмотрения жалобы</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lastRenderedPageBreak/>
        <w:t>5.6.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5.7. </w:t>
      </w:r>
      <w:proofErr w:type="gramStart"/>
      <w:r w:rsidRPr="006D1321">
        <w:rPr>
          <w:rFonts w:ascii="Times New Roman" w:hAnsi="Times New Roman" w:cs="Times New Roman"/>
          <w:color w:val="000000"/>
          <w:sz w:val="24"/>
          <w:szCs w:val="24"/>
        </w:rP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Смоленской области, а также может быть принята при личном приеме заявителя.</w:t>
      </w:r>
      <w:proofErr w:type="gramEnd"/>
    </w:p>
    <w:p w:rsidR="00563D3F" w:rsidRPr="00BB7636" w:rsidRDefault="00563D3F" w:rsidP="00BB7636">
      <w:pPr>
        <w:jc w:val="both"/>
        <w:rPr>
          <w:rFonts w:ascii="Times New Roman" w:hAnsi="Times New Roman" w:cs="Times New Roman"/>
          <w:sz w:val="24"/>
          <w:szCs w:val="24"/>
        </w:rPr>
      </w:pPr>
      <w:proofErr w:type="gramStart"/>
      <w:r w:rsidRPr="006D1321">
        <w:rPr>
          <w:rFonts w:ascii="Times New Roman" w:hAnsi="Times New Roman" w:cs="Times New Roman"/>
          <w:color w:val="000000"/>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w:t>
      </w:r>
      <w:hyperlink r:id="rId57" w:history="1">
        <w:r w:rsidRPr="006D1321">
          <w:rPr>
            <w:rStyle w:val="af8"/>
            <w:rFonts w:ascii="Times New Roman" w:hAnsi="Times New Roman" w:cs="Times New Roman"/>
            <w:color w:val="000000"/>
            <w:sz w:val="24"/>
            <w:szCs w:val="24"/>
          </w:rPr>
          <w:t>статьей 11.2</w:t>
        </w:r>
      </w:hyperlink>
      <w:r w:rsidRPr="006D1321">
        <w:rPr>
          <w:rFonts w:ascii="Times New Roman" w:hAnsi="Times New Roman" w:cs="Times New Roman"/>
          <w:color w:val="000000"/>
          <w:sz w:val="24"/>
          <w:szCs w:val="24"/>
        </w:rPr>
        <w:t xml:space="preserve"> Федерального закона N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w:t>
      </w:r>
      <w:r w:rsidRPr="00BB7636">
        <w:rPr>
          <w:rFonts w:ascii="Times New Roman" w:hAnsi="Times New Roman" w:cs="Times New Roman"/>
          <w:sz w:val="24"/>
          <w:szCs w:val="24"/>
        </w:rPr>
        <w:t xml:space="preserve"> и муниципальными</w:t>
      </w:r>
      <w:proofErr w:type="gramEnd"/>
      <w:r w:rsidRPr="00BB7636">
        <w:rPr>
          <w:rFonts w:ascii="Times New Roman" w:hAnsi="Times New Roman" w:cs="Times New Roman"/>
          <w:sz w:val="24"/>
          <w:szCs w:val="24"/>
        </w:rPr>
        <w:t xml:space="preserve"> служащими с использованием информационно-телекоммуникационной сети "Интернет" (далее - система досудебного обжалования).</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Смоленской области, а также может быть принята при личном приеме заявителя.</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5.9. </w:t>
      </w:r>
      <w:proofErr w:type="gramStart"/>
      <w:r w:rsidRPr="00BB7636">
        <w:rPr>
          <w:rFonts w:ascii="Times New Roman" w:hAnsi="Times New Roman" w:cs="Times New Roman"/>
          <w:sz w:val="24"/>
          <w:szCs w:val="24"/>
        </w:rPr>
        <w:t xml:space="preserve">Жалоба на решения и действия (бездействие) организаций, предусмотренных </w:t>
      </w:r>
      <w:hyperlink r:id="rId58" w:history="1">
        <w:r w:rsidRPr="006D1321">
          <w:rPr>
            <w:rStyle w:val="af8"/>
            <w:rFonts w:ascii="Times New Roman" w:hAnsi="Times New Roman" w:cs="Times New Roman"/>
            <w:color w:val="000000"/>
            <w:sz w:val="24"/>
            <w:szCs w:val="24"/>
          </w:rPr>
          <w:t>частью 1.1 статьи 16</w:t>
        </w:r>
      </w:hyperlink>
      <w:r w:rsidRPr="006D1321">
        <w:rPr>
          <w:rFonts w:ascii="Times New Roman" w:hAnsi="Times New Roman" w:cs="Times New Roman"/>
          <w:color w:val="000000"/>
          <w:sz w:val="24"/>
          <w:szCs w:val="24"/>
        </w:rPr>
        <w:t xml:space="preserve"> Федерального закона N 210-ФЗ, а также их работников может быть направлена п</w:t>
      </w:r>
      <w:r w:rsidRPr="00BB7636">
        <w:rPr>
          <w:rFonts w:ascii="Times New Roman" w:hAnsi="Times New Roman" w:cs="Times New Roman"/>
          <w:sz w:val="24"/>
          <w:szCs w:val="24"/>
        </w:rPr>
        <w:t>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Смоленской области, а также может быть принята при личном</w:t>
      </w:r>
      <w:proofErr w:type="gramEnd"/>
      <w:r w:rsidRPr="00BB7636">
        <w:rPr>
          <w:rFonts w:ascii="Times New Roman" w:hAnsi="Times New Roman" w:cs="Times New Roman"/>
          <w:sz w:val="24"/>
          <w:szCs w:val="24"/>
        </w:rPr>
        <w:t xml:space="preserve"> </w:t>
      </w:r>
      <w:proofErr w:type="gramStart"/>
      <w:r w:rsidRPr="00BB7636">
        <w:rPr>
          <w:rFonts w:ascii="Times New Roman" w:hAnsi="Times New Roman" w:cs="Times New Roman"/>
          <w:sz w:val="24"/>
          <w:szCs w:val="24"/>
        </w:rPr>
        <w:t>приеме</w:t>
      </w:r>
      <w:proofErr w:type="gramEnd"/>
      <w:r w:rsidRPr="00BB7636">
        <w:rPr>
          <w:rFonts w:ascii="Times New Roman" w:hAnsi="Times New Roman" w:cs="Times New Roman"/>
          <w:sz w:val="24"/>
          <w:szCs w:val="24"/>
        </w:rPr>
        <w:t xml:space="preserve"> заявителя.</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5.10. </w:t>
      </w:r>
      <w:proofErr w:type="gramStart"/>
      <w:r w:rsidRPr="00BB7636">
        <w:rPr>
          <w:rFonts w:ascii="Times New Roman" w:hAnsi="Times New Roman" w:cs="Times New Roman"/>
          <w:sz w:val="24"/>
          <w:szCs w:val="24"/>
        </w:rPr>
        <w:t>Жалоба, поступившая в Администрацию подлежит</w:t>
      </w:r>
      <w:proofErr w:type="gramEnd"/>
      <w:r w:rsidRPr="00BB7636">
        <w:rPr>
          <w:rFonts w:ascii="Times New Roman" w:hAnsi="Times New Roman" w:cs="Times New Roman"/>
          <w:sz w:val="24"/>
          <w:szCs w:val="24"/>
        </w:rPr>
        <w:t xml:space="preserve"> регистрации не позднее следующего рабочего дня со дня ее поступления.</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5.11. Жалоба должна содержать:</w:t>
      </w:r>
    </w:p>
    <w:p w:rsidR="00563D3F" w:rsidRPr="006D1321" w:rsidRDefault="00563D3F" w:rsidP="00BB7636">
      <w:pPr>
        <w:jc w:val="both"/>
        <w:rPr>
          <w:rFonts w:ascii="Times New Roman" w:hAnsi="Times New Roman" w:cs="Times New Roman"/>
          <w:color w:val="000000"/>
          <w:sz w:val="24"/>
          <w:szCs w:val="24"/>
        </w:rPr>
      </w:pPr>
      <w:r w:rsidRPr="00BB7636">
        <w:rPr>
          <w:rFonts w:ascii="Times New Roman" w:hAnsi="Times New Roman" w:cs="Times New Roman"/>
          <w:sz w:val="24"/>
          <w:szCs w:val="24"/>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w:t>
      </w:r>
      <w:r w:rsidRPr="006D1321">
        <w:rPr>
          <w:rFonts w:ascii="Times New Roman" w:hAnsi="Times New Roman" w:cs="Times New Roman"/>
          <w:color w:val="000000"/>
          <w:sz w:val="24"/>
          <w:szCs w:val="24"/>
        </w:rPr>
        <w:t xml:space="preserve">предусмотренных </w:t>
      </w:r>
      <w:hyperlink r:id="rId59" w:history="1">
        <w:r w:rsidRPr="006D1321">
          <w:rPr>
            <w:rStyle w:val="af8"/>
            <w:rFonts w:ascii="Times New Roman" w:hAnsi="Times New Roman" w:cs="Times New Roman"/>
            <w:color w:val="000000"/>
            <w:sz w:val="24"/>
            <w:szCs w:val="24"/>
          </w:rPr>
          <w:t>частью 1.1 статьи 16</w:t>
        </w:r>
      </w:hyperlink>
      <w:r w:rsidRPr="006D1321">
        <w:rPr>
          <w:rFonts w:ascii="Times New Roman" w:hAnsi="Times New Roman" w:cs="Times New Roman"/>
          <w:color w:val="000000"/>
          <w:sz w:val="24"/>
          <w:szCs w:val="24"/>
        </w:rPr>
        <w:t xml:space="preserve"> Федерального закона N 210-ФЗ, их руководителей и (или) работников, решения и действия (бездействие) которых обжалуются;</w:t>
      </w:r>
    </w:p>
    <w:p w:rsidR="00563D3F" w:rsidRPr="00BB7636" w:rsidRDefault="00563D3F" w:rsidP="00BB7636">
      <w:pPr>
        <w:jc w:val="both"/>
        <w:rPr>
          <w:rFonts w:ascii="Times New Roman" w:hAnsi="Times New Roman" w:cs="Times New Roman"/>
          <w:sz w:val="24"/>
          <w:szCs w:val="24"/>
        </w:rPr>
      </w:pPr>
      <w:proofErr w:type="gramStart"/>
      <w:r w:rsidRPr="006D1321">
        <w:rPr>
          <w:rFonts w:ascii="Times New Roman" w:hAnsi="Times New Roman" w:cs="Times New Roman"/>
          <w:color w:val="000000"/>
          <w:sz w:val="24"/>
          <w:szCs w:val="24"/>
        </w:rPr>
        <w:t>2) фамилию, имя, отчество (последнее - при наличии), сведения о месте жительства заявителя</w:t>
      </w:r>
      <w:r w:rsidRPr="00BB7636">
        <w:rPr>
          <w:rFonts w:ascii="Times New Roman" w:hAnsi="Times New Roman" w:cs="Times New Roman"/>
          <w:sz w:val="24"/>
          <w:szCs w:val="24"/>
        </w:rPr>
        <w:t xml:space="preserve">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3D3F" w:rsidRPr="006D1321" w:rsidRDefault="00563D3F" w:rsidP="00BB7636">
      <w:pPr>
        <w:jc w:val="both"/>
        <w:rPr>
          <w:rFonts w:ascii="Times New Roman" w:hAnsi="Times New Roman" w:cs="Times New Roman"/>
          <w:color w:val="000000"/>
          <w:sz w:val="24"/>
          <w:szCs w:val="24"/>
        </w:rPr>
      </w:pPr>
      <w:r w:rsidRPr="00BB7636">
        <w:rPr>
          <w:rFonts w:ascii="Times New Roman" w:hAnsi="Times New Roman" w:cs="Times New Roman"/>
          <w:sz w:val="24"/>
          <w:szCs w:val="24"/>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w:t>
      </w:r>
      <w:hyperlink r:id="rId60" w:history="1">
        <w:r w:rsidRPr="006D1321">
          <w:rPr>
            <w:rStyle w:val="af8"/>
            <w:rFonts w:ascii="Times New Roman" w:hAnsi="Times New Roman" w:cs="Times New Roman"/>
            <w:color w:val="000000"/>
            <w:sz w:val="24"/>
            <w:szCs w:val="24"/>
          </w:rPr>
          <w:t>частью 1.1 статьи 16</w:t>
        </w:r>
      </w:hyperlink>
      <w:r w:rsidRPr="006D1321">
        <w:rPr>
          <w:rFonts w:ascii="Times New Roman" w:hAnsi="Times New Roman" w:cs="Times New Roman"/>
          <w:color w:val="000000"/>
          <w:sz w:val="24"/>
          <w:szCs w:val="24"/>
        </w:rPr>
        <w:t xml:space="preserve"> Федерального закона N 210-ФЗ, их работников;</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w:t>
      </w:r>
      <w:hyperlink r:id="rId61" w:history="1">
        <w:r w:rsidRPr="006D1321">
          <w:rPr>
            <w:rStyle w:val="af8"/>
            <w:rFonts w:ascii="Times New Roman" w:hAnsi="Times New Roman" w:cs="Times New Roman"/>
            <w:color w:val="000000"/>
            <w:sz w:val="24"/>
            <w:szCs w:val="24"/>
          </w:rPr>
          <w:t>частью 1.1 статьи 16</w:t>
        </w:r>
      </w:hyperlink>
      <w:r w:rsidRPr="006D1321">
        <w:rPr>
          <w:rFonts w:ascii="Times New Roman" w:hAnsi="Times New Roman" w:cs="Times New Roman"/>
          <w:color w:val="000000"/>
          <w:sz w:val="24"/>
          <w:szCs w:val="24"/>
        </w:rPr>
        <w:t xml:space="preserve"> Федерального закона от 27 </w:t>
      </w:r>
      <w:r w:rsidRPr="006D1321">
        <w:rPr>
          <w:rFonts w:ascii="Times New Roman" w:hAnsi="Times New Roman" w:cs="Times New Roman"/>
          <w:color w:val="000000"/>
          <w:sz w:val="24"/>
          <w:szCs w:val="24"/>
        </w:rPr>
        <w:lastRenderedPageBreak/>
        <w:t>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63D3F" w:rsidRPr="006D1321" w:rsidRDefault="00563D3F" w:rsidP="00BB7636">
      <w:pPr>
        <w:jc w:val="both"/>
        <w:rPr>
          <w:rFonts w:ascii="Times New Roman" w:hAnsi="Times New Roman" w:cs="Times New Roman"/>
          <w:color w:val="000000"/>
          <w:sz w:val="24"/>
          <w:szCs w:val="24"/>
        </w:rPr>
      </w:pP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Сроки рассмотрения жалобы</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5.12. </w:t>
      </w:r>
      <w:proofErr w:type="gramStart"/>
      <w:r w:rsidRPr="006D1321">
        <w:rPr>
          <w:rFonts w:ascii="Times New Roman" w:hAnsi="Times New Roman" w:cs="Times New Roman"/>
          <w:color w:val="000000"/>
          <w:sz w:val="24"/>
          <w:szCs w:val="24"/>
        </w:rPr>
        <w:t xml:space="preserve">Жалоба, поступившая в Администрацию, МФЦ, учредителю МФЦ, в организации, предусмотренные </w:t>
      </w:r>
      <w:hyperlink r:id="rId62" w:history="1">
        <w:r w:rsidRPr="006D1321">
          <w:rPr>
            <w:rStyle w:val="af8"/>
            <w:rFonts w:ascii="Times New Roman" w:hAnsi="Times New Roman" w:cs="Times New Roman"/>
            <w:color w:val="000000"/>
            <w:sz w:val="24"/>
            <w:szCs w:val="24"/>
          </w:rPr>
          <w:t>частью 1.1 статьи 16</w:t>
        </w:r>
      </w:hyperlink>
      <w:r w:rsidRPr="006D1321">
        <w:rPr>
          <w:rFonts w:ascii="Times New Roman" w:hAnsi="Times New Roman" w:cs="Times New Roman"/>
          <w:color w:val="000000"/>
          <w:sz w:val="24"/>
          <w:szCs w:val="24"/>
        </w:rPr>
        <w:t xml:space="preserve"> Федерального закона N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w:t>
      </w:r>
      <w:hyperlink r:id="rId63" w:history="1">
        <w:r w:rsidRPr="006D1321">
          <w:rPr>
            <w:rStyle w:val="af8"/>
            <w:rFonts w:ascii="Times New Roman" w:hAnsi="Times New Roman" w:cs="Times New Roman"/>
            <w:color w:val="000000"/>
            <w:sz w:val="24"/>
            <w:szCs w:val="24"/>
          </w:rPr>
          <w:t>частью 1.1 статьи 16</w:t>
        </w:r>
      </w:hyperlink>
      <w:r w:rsidRPr="006D1321">
        <w:rPr>
          <w:rFonts w:ascii="Times New Roman" w:hAnsi="Times New Roman" w:cs="Times New Roman"/>
          <w:color w:val="000000"/>
          <w:sz w:val="24"/>
          <w:szCs w:val="24"/>
        </w:rPr>
        <w:t xml:space="preserve"> Федерального закона N 210-ФЗ, в приеме документов у заявителя либо в</w:t>
      </w:r>
      <w:proofErr w:type="gramEnd"/>
      <w:r w:rsidRPr="006D1321">
        <w:rPr>
          <w:rFonts w:ascii="Times New Roman" w:hAnsi="Times New Roman" w:cs="Times New Roman"/>
          <w:color w:val="000000"/>
          <w:sz w:val="24"/>
          <w:szCs w:val="24"/>
        </w:rPr>
        <w:t xml:space="preserve"> </w:t>
      </w:r>
      <w:proofErr w:type="gramStart"/>
      <w:r w:rsidRPr="006D1321">
        <w:rPr>
          <w:rFonts w:ascii="Times New Roman" w:hAnsi="Times New Roman" w:cs="Times New Roman"/>
          <w:color w:val="000000"/>
          <w:sz w:val="24"/>
          <w:szCs w:val="24"/>
        </w:rPr>
        <w:t>исправлении</w:t>
      </w:r>
      <w:proofErr w:type="gramEnd"/>
      <w:r w:rsidRPr="006D1321">
        <w:rPr>
          <w:rFonts w:ascii="Times New Roman" w:hAnsi="Times New Roman" w:cs="Times New Roman"/>
          <w:color w:val="000000"/>
          <w:sz w:val="24"/>
          <w:szCs w:val="24"/>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63D3F" w:rsidRPr="006D1321" w:rsidRDefault="00563D3F" w:rsidP="00BB7636">
      <w:pPr>
        <w:ind w:firstLine="559"/>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5.13. Основания для приостановления рассмотрения жалобы отсутствуют.</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Результат рассмотрения жалобы</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5.14. По результатам рассмотрения жалобы принимается одно из следующих решений:</w:t>
      </w:r>
    </w:p>
    <w:p w:rsidR="00563D3F" w:rsidRPr="006D1321" w:rsidRDefault="00563D3F" w:rsidP="00BB7636">
      <w:pPr>
        <w:jc w:val="both"/>
        <w:rPr>
          <w:rFonts w:ascii="Times New Roman" w:hAnsi="Times New Roman" w:cs="Times New Roman"/>
          <w:color w:val="000000"/>
          <w:sz w:val="24"/>
          <w:szCs w:val="24"/>
        </w:rPr>
      </w:pPr>
      <w:proofErr w:type="gramStart"/>
      <w:r w:rsidRPr="006D1321">
        <w:rPr>
          <w:rFonts w:ascii="Times New Roman" w:hAnsi="Times New Roman" w:cs="Times New Roman"/>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w:t>
      </w:r>
      <w:proofErr w:type="gramEnd"/>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2) в удовлетворении жалобы отказывается.</w:t>
      </w:r>
    </w:p>
    <w:p w:rsidR="00563D3F" w:rsidRPr="006D1321" w:rsidRDefault="00563D3F" w:rsidP="00BB7636">
      <w:pPr>
        <w:jc w:val="both"/>
        <w:rPr>
          <w:rFonts w:ascii="Times New Roman" w:hAnsi="Times New Roman" w:cs="Times New Roman"/>
          <w:color w:val="000000"/>
          <w:sz w:val="24"/>
          <w:szCs w:val="24"/>
        </w:rPr>
      </w:pP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5.16. МФЦ отказывает в удовлетворении жалобы в соответствии с основаниями, предусмотренными Порядком.</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5.17. Администрация оставляет жалобу без ответа в соответствии с основаниями, предусмотренными муниципальным правовым актом.</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5.18. МФЦ оставляет жалобу без ответа в соответствии с основаниями, предусмотренными Порядком.</w:t>
      </w:r>
    </w:p>
    <w:p w:rsidR="00563D3F" w:rsidRPr="00BB7636" w:rsidRDefault="00563D3F" w:rsidP="00BB7636">
      <w:pPr>
        <w:jc w:val="both"/>
        <w:rPr>
          <w:rFonts w:ascii="Times New Roman" w:hAnsi="Times New Roman" w:cs="Times New Roman"/>
          <w:sz w:val="24"/>
          <w:szCs w:val="24"/>
        </w:rPr>
      </w:pPr>
      <w:r w:rsidRPr="006D1321">
        <w:rPr>
          <w:rFonts w:ascii="Times New Roman" w:hAnsi="Times New Roman" w:cs="Times New Roman"/>
          <w:color w:val="000000"/>
          <w:sz w:val="24"/>
          <w:szCs w:val="24"/>
        </w:rPr>
        <w:t xml:space="preserve">5.19. В случае установления в ходе или по результатам </w:t>
      </w:r>
      <w:proofErr w:type="gramStart"/>
      <w:r w:rsidRPr="006D1321">
        <w:rPr>
          <w:rFonts w:ascii="Times New Roman" w:hAnsi="Times New Roman" w:cs="Times New Roman"/>
          <w:color w:val="000000"/>
          <w:sz w:val="24"/>
          <w:szCs w:val="24"/>
        </w:rPr>
        <w:t>рассмот</w:t>
      </w:r>
      <w:r w:rsidRPr="00BB7636">
        <w:rPr>
          <w:rFonts w:ascii="Times New Roman" w:hAnsi="Times New Roman" w:cs="Times New Roman"/>
          <w:sz w:val="24"/>
          <w:szCs w:val="24"/>
        </w:rPr>
        <w:t>рения жалобы признаков состава административного правонарушения</w:t>
      </w:r>
      <w:proofErr w:type="gramEnd"/>
      <w:r w:rsidRPr="00BB763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Порядок информирования заявителя о результатах рассмотрения жалобы</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5.20.1. </w:t>
      </w:r>
      <w:proofErr w:type="gramStart"/>
      <w:r w:rsidRPr="00BB7636">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64" w:history="1">
        <w:r w:rsidRPr="006D1321">
          <w:rPr>
            <w:rStyle w:val="af8"/>
            <w:rFonts w:ascii="Times New Roman" w:hAnsi="Times New Roman" w:cs="Times New Roman"/>
            <w:color w:val="000000"/>
            <w:sz w:val="24"/>
            <w:szCs w:val="24"/>
          </w:rPr>
          <w:t>частью 1.1 статьи 16</w:t>
        </w:r>
      </w:hyperlink>
      <w:r w:rsidRPr="00BB7636">
        <w:rPr>
          <w:rFonts w:ascii="Times New Roman" w:hAnsi="Times New Roman" w:cs="Times New Roman"/>
          <w:sz w:val="24"/>
          <w:szCs w:val="24"/>
        </w:rPr>
        <w:t>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BB763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lastRenderedPageBreak/>
        <w:t>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563D3F" w:rsidRPr="00BB7636" w:rsidRDefault="00563D3F" w:rsidP="00BB7636">
      <w:pPr>
        <w:jc w:val="both"/>
        <w:rPr>
          <w:rFonts w:ascii="Times New Roman" w:hAnsi="Times New Roman" w:cs="Times New Roman"/>
          <w:sz w:val="24"/>
          <w:szCs w:val="24"/>
        </w:rPr>
      </w:pP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Порядок обжалования решения по жалобе</w:t>
      </w:r>
    </w:p>
    <w:p w:rsidR="00563D3F" w:rsidRPr="006D1321" w:rsidRDefault="00563D3F" w:rsidP="00BB7636">
      <w:pPr>
        <w:jc w:val="both"/>
        <w:rPr>
          <w:rFonts w:ascii="Times New Roman" w:hAnsi="Times New Roman" w:cs="Times New Roman"/>
          <w:color w:val="000000"/>
          <w:sz w:val="24"/>
          <w:szCs w:val="24"/>
        </w:rPr>
      </w:pPr>
      <w:r w:rsidRPr="00BB7636">
        <w:rPr>
          <w:rFonts w:ascii="Times New Roman" w:hAnsi="Times New Roman" w:cs="Times New Roman"/>
          <w:sz w:val="24"/>
          <w:szCs w:val="24"/>
        </w:rPr>
        <w:t xml:space="preserve">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w:t>
      </w:r>
      <w:hyperlink r:id="rId65" w:history="1">
        <w:r w:rsidRPr="006D1321">
          <w:rPr>
            <w:rStyle w:val="af8"/>
            <w:rFonts w:ascii="Times New Roman" w:hAnsi="Times New Roman" w:cs="Times New Roman"/>
            <w:color w:val="000000"/>
            <w:sz w:val="24"/>
            <w:szCs w:val="24"/>
          </w:rPr>
          <w:t>частью 1.1 статьи 16</w:t>
        </w:r>
      </w:hyperlink>
      <w:r w:rsidRPr="006D1321">
        <w:rPr>
          <w:rFonts w:ascii="Times New Roman" w:hAnsi="Times New Roman" w:cs="Times New Roman"/>
          <w:color w:val="000000"/>
          <w:sz w:val="24"/>
          <w:szCs w:val="24"/>
        </w:rPr>
        <w:t xml:space="preserve"> Федерального закона N 210-ФЗ, или их работниками в суд, в порядке и сроки, установленные законодательством Российской Федерации.</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Право заявителя на получение информации и документов, необходимых для обоснования и рассмотрения жалобы</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5.23. </w:t>
      </w:r>
      <w:proofErr w:type="gramStart"/>
      <w:r w:rsidRPr="006D1321">
        <w:rPr>
          <w:rFonts w:ascii="Times New Roman" w:hAnsi="Times New Roman" w:cs="Times New Roman"/>
          <w:color w:val="000000"/>
          <w:sz w:val="24"/>
          <w:szCs w:val="24"/>
        </w:rPr>
        <w:t xml:space="preserve">Заявители имеют право обратиться в Администрацию, МФЦ, а также организацию, предусмотренную </w:t>
      </w:r>
      <w:hyperlink r:id="rId66" w:history="1">
        <w:r w:rsidRPr="006D1321">
          <w:rPr>
            <w:rStyle w:val="af8"/>
            <w:rFonts w:ascii="Times New Roman" w:hAnsi="Times New Roman" w:cs="Times New Roman"/>
            <w:color w:val="000000"/>
            <w:sz w:val="24"/>
            <w:szCs w:val="24"/>
          </w:rPr>
          <w:t>частью 1.1 статьи 16</w:t>
        </w:r>
      </w:hyperlink>
      <w:r w:rsidRPr="006D1321">
        <w:rPr>
          <w:rFonts w:ascii="Times New Roman" w:hAnsi="Times New Roman" w:cs="Times New Roman"/>
          <w:color w:val="000000"/>
          <w:sz w:val="24"/>
          <w:szCs w:val="24"/>
        </w:rPr>
        <w:t xml:space="preserve"> Федерального закона N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w:t>
      </w:r>
      <w:proofErr w:type="gramEnd"/>
      <w:r w:rsidRPr="006D1321">
        <w:rPr>
          <w:rFonts w:ascii="Times New Roman" w:hAnsi="Times New Roman" w:cs="Times New Roman"/>
          <w:color w:val="000000"/>
          <w:sz w:val="24"/>
          <w:szCs w:val="24"/>
        </w:rPr>
        <w:t xml:space="preserve"> муниципальных услуг (функций) Смоленской области, а также при личном приеме заявителя.</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Способы информирования заявителей о порядке подачи и рассмотрения жалобы</w:t>
      </w:r>
    </w:p>
    <w:p w:rsidR="00563D3F" w:rsidRPr="00BB7636" w:rsidRDefault="00563D3F" w:rsidP="00BB7636">
      <w:pPr>
        <w:jc w:val="both"/>
        <w:rPr>
          <w:rFonts w:ascii="Times New Roman" w:hAnsi="Times New Roman" w:cs="Times New Roman"/>
          <w:sz w:val="24"/>
          <w:szCs w:val="24"/>
        </w:rPr>
      </w:pPr>
      <w:r w:rsidRPr="006D1321">
        <w:rPr>
          <w:rFonts w:ascii="Times New Roman" w:hAnsi="Times New Roman" w:cs="Times New Roman"/>
          <w:color w:val="000000"/>
          <w:sz w:val="24"/>
          <w:szCs w:val="24"/>
        </w:rPr>
        <w:t>5.24. </w:t>
      </w:r>
      <w:proofErr w:type="gramStart"/>
      <w:r w:rsidRPr="006D1321">
        <w:rPr>
          <w:rFonts w:ascii="Times New Roman" w:hAnsi="Times New Roman" w:cs="Times New Roman"/>
          <w:color w:val="000000"/>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w:t>
      </w:r>
      <w:hyperlink r:id="rId67" w:history="1">
        <w:r w:rsidRPr="006D1321">
          <w:rPr>
            <w:rStyle w:val="af8"/>
            <w:rFonts w:ascii="Times New Roman" w:hAnsi="Times New Roman" w:cs="Times New Roman"/>
            <w:color w:val="000000"/>
            <w:sz w:val="24"/>
            <w:szCs w:val="24"/>
          </w:rPr>
          <w:t>частью 1.1 статьи 16</w:t>
        </w:r>
      </w:hyperlink>
      <w:r w:rsidRPr="006D1321">
        <w:rPr>
          <w:rFonts w:ascii="Times New Roman" w:hAnsi="Times New Roman" w:cs="Times New Roman"/>
          <w:color w:val="000000"/>
          <w:sz w:val="24"/>
          <w:szCs w:val="24"/>
        </w:rPr>
        <w:t xml:space="preserve"> Федерального закона N 210-ФЗ, в федеральной государственной информационной системе "Единый портал государств</w:t>
      </w:r>
      <w:r w:rsidRPr="00BB7636">
        <w:rPr>
          <w:rFonts w:ascii="Times New Roman" w:hAnsi="Times New Roman" w:cs="Times New Roman"/>
          <w:sz w:val="24"/>
          <w:szCs w:val="24"/>
        </w:rPr>
        <w:t>енных и муниципальных услуг (функций)", на Портале государственных и муниципальных услуг (функций) Смоленской</w:t>
      </w:r>
      <w:proofErr w:type="gramEnd"/>
      <w:r w:rsidRPr="00BB7636">
        <w:rPr>
          <w:rFonts w:ascii="Times New Roman" w:hAnsi="Times New Roman" w:cs="Times New Roman"/>
          <w:sz w:val="24"/>
          <w:szCs w:val="24"/>
        </w:rPr>
        <w:t xml:space="preserve"> области.</w:t>
      </w:r>
    </w:p>
    <w:p w:rsidR="00563D3F" w:rsidRDefault="00563D3F" w:rsidP="00E274FC">
      <w:pPr>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02"/>
      </w:tblGrid>
      <w:tr w:rsidR="00563D3F">
        <w:tc>
          <w:tcPr>
            <w:tcW w:w="6202" w:type="dxa"/>
            <w:tcBorders>
              <w:top w:val="nil"/>
              <w:left w:val="nil"/>
              <w:bottom w:val="nil"/>
              <w:right w:val="nil"/>
            </w:tcBorders>
          </w:tcPr>
          <w:p w:rsidR="00563D3F" w:rsidRPr="007311A9" w:rsidRDefault="00563D3F" w:rsidP="00E274FC">
            <w:pPr>
              <w:pStyle w:val="afa"/>
              <w:rPr>
                <w:rFonts w:cs="Times New Roman"/>
              </w:rPr>
            </w:pPr>
          </w:p>
          <w:p w:rsidR="00563D3F" w:rsidRPr="007311A9" w:rsidRDefault="00563D3F" w:rsidP="006D1321">
            <w:pPr>
              <w:pStyle w:val="afa"/>
              <w:jc w:val="center"/>
              <w:rPr>
                <w:rFonts w:cs="Times New Roman"/>
              </w:rPr>
            </w:pPr>
          </w:p>
        </w:tc>
      </w:tr>
    </w:tbl>
    <w:p w:rsidR="00563D3F" w:rsidRDefault="00563D3F" w:rsidP="00872952">
      <w:pPr>
        <w:jc w:val="center"/>
        <w:rPr>
          <w:rFonts w:ascii="Times New Roman" w:hAnsi="Times New Roman" w:cs="Times New Roman"/>
          <w:b/>
          <w:bCs/>
          <w:sz w:val="24"/>
          <w:szCs w:val="24"/>
        </w:rPr>
      </w:pPr>
      <w:bookmarkStart w:id="1" w:name="sub_460"/>
    </w:p>
    <w:p w:rsidR="00563D3F" w:rsidRDefault="00563D3F" w:rsidP="00872952">
      <w:pPr>
        <w:jc w:val="center"/>
        <w:rPr>
          <w:rFonts w:ascii="Times New Roman" w:hAnsi="Times New Roman" w:cs="Times New Roman"/>
          <w:b/>
          <w:bCs/>
          <w:sz w:val="24"/>
          <w:szCs w:val="24"/>
        </w:rPr>
      </w:pPr>
    </w:p>
    <w:p w:rsidR="00563D3F" w:rsidRDefault="00563D3F" w:rsidP="00872952">
      <w:pPr>
        <w:jc w:val="center"/>
        <w:rPr>
          <w:rFonts w:ascii="Times New Roman" w:hAnsi="Times New Roman" w:cs="Times New Roman"/>
          <w:b/>
          <w:bCs/>
          <w:sz w:val="24"/>
          <w:szCs w:val="24"/>
        </w:rPr>
      </w:pPr>
    </w:p>
    <w:p w:rsidR="00563D3F" w:rsidRDefault="00563D3F" w:rsidP="00872952">
      <w:pPr>
        <w:jc w:val="center"/>
        <w:rPr>
          <w:rFonts w:ascii="Times New Roman" w:hAnsi="Times New Roman" w:cs="Times New Roman"/>
          <w:b/>
          <w:bCs/>
          <w:sz w:val="24"/>
          <w:szCs w:val="24"/>
        </w:rPr>
      </w:pPr>
    </w:p>
    <w:p w:rsidR="00563D3F" w:rsidRDefault="00563D3F" w:rsidP="00872952">
      <w:pPr>
        <w:jc w:val="center"/>
        <w:rPr>
          <w:rFonts w:ascii="Times New Roman" w:hAnsi="Times New Roman" w:cs="Times New Roman"/>
          <w:b/>
          <w:bCs/>
          <w:sz w:val="24"/>
          <w:szCs w:val="24"/>
        </w:rPr>
      </w:pPr>
    </w:p>
    <w:p w:rsidR="00563D3F" w:rsidRPr="00872952" w:rsidRDefault="00563D3F" w:rsidP="00872952">
      <w:pPr>
        <w:jc w:val="center"/>
        <w:rPr>
          <w:rFonts w:ascii="Times New Roman" w:hAnsi="Times New Roman" w:cs="Times New Roman"/>
          <w:b/>
          <w:bCs/>
          <w:sz w:val="24"/>
          <w:szCs w:val="24"/>
        </w:rPr>
      </w:pPr>
      <w:r w:rsidRPr="00872952">
        <w:rPr>
          <w:rFonts w:ascii="Times New Roman" w:hAnsi="Times New Roman" w:cs="Times New Roman"/>
          <w:b/>
          <w:bCs/>
          <w:sz w:val="24"/>
          <w:szCs w:val="24"/>
        </w:rPr>
        <w:lastRenderedPageBreak/>
        <w:t>Приложение №1</w:t>
      </w:r>
    </w:p>
    <w:p w:rsidR="00563D3F" w:rsidRPr="00872952" w:rsidRDefault="00563D3F" w:rsidP="00872952">
      <w:pPr>
        <w:jc w:val="center"/>
        <w:rPr>
          <w:rFonts w:ascii="Times New Roman" w:hAnsi="Times New Roman" w:cs="Times New Roman"/>
          <w:sz w:val="24"/>
          <w:szCs w:val="24"/>
        </w:rPr>
      </w:pPr>
      <w:r w:rsidRPr="00872952">
        <w:rPr>
          <w:rFonts w:ascii="Times New Roman" w:hAnsi="Times New Roman" w:cs="Times New Roman"/>
          <w:sz w:val="24"/>
          <w:szCs w:val="24"/>
        </w:rPr>
        <w:t xml:space="preserve">к Административному регламенту предоставления </w:t>
      </w:r>
    </w:p>
    <w:p w:rsidR="00563D3F" w:rsidRPr="00872952" w:rsidRDefault="00563D3F" w:rsidP="006D1321">
      <w:pPr>
        <w:jc w:val="center"/>
        <w:rPr>
          <w:rFonts w:ascii="Times New Roman" w:hAnsi="Times New Roman" w:cs="Times New Roman"/>
          <w:sz w:val="24"/>
          <w:szCs w:val="24"/>
        </w:rPr>
      </w:pPr>
      <w:r>
        <w:rPr>
          <w:rFonts w:ascii="Times New Roman" w:hAnsi="Times New Roman" w:cs="Times New Roman"/>
          <w:sz w:val="24"/>
          <w:szCs w:val="24"/>
        </w:rPr>
        <w:t xml:space="preserve">             м</w:t>
      </w:r>
      <w:r w:rsidRPr="00872952">
        <w:rPr>
          <w:rFonts w:ascii="Times New Roman" w:hAnsi="Times New Roman" w:cs="Times New Roman"/>
          <w:sz w:val="24"/>
          <w:szCs w:val="24"/>
        </w:rPr>
        <w:t xml:space="preserve">униципальной услуги "Выдача разрешения </w:t>
      </w:r>
      <w:proofErr w:type="gramStart"/>
      <w:r w:rsidRPr="00872952">
        <w:rPr>
          <w:rFonts w:ascii="Times New Roman" w:hAnsi="Times New Roman" w:cs="Times New Roman"/>
          <w:sz w:val="24"/>
          <w:szCs w:val="24"/>
        </w:rPr>
        <w:t>на</w:t>
      </w:r>
      <w:proofErr w:type="gramEnd"/>
      <w:r w:rsidRPr="00872952">
        <w:rPr>
          <w:rFonts w:ascii="Times New Roman" w:hAnsi="Times New Roman" w:cs="Times New Roman"/>
          <w:sz w:val="24"/>
          <w:szCs w:val="24"/>
        </w:rPr>
        <w:t xml:space="preserve"> </w:t>
      </w:r>
    </w:p>
    <w:p w:rsidR="00563D3F" w:rsidRPr="00872952" w:rsidRDefault="00563D3F" w:rsidP="006D1321">
      <w:pPr>
        <w:jc w:val="right"/>
        <w:rPr>
          <w:rFonts w:ascii="Times New Roman" w:hAnsi="Times New Roman" w:cs="Times New Roman"/>
          <w:sz w:val="24"/>
          <w:szCs w:val="24"/>
        </w:rPr>
      </w:pPr>
      <w:r>
        <w:rPr>
          <w:rFonts w:ascii="Times New Roman" w:hAnsi="Times New Roman" w:cs="Times New Roman"/>
          <w:sz w:val="24"/>
          <w:szCs w:val="24"/>
        </w:rPr>
        <w:t xml:space="preserve">    в</w:t>
      </w:r>
      <w:r w:rsidRPr="00872952">
        <w:rPr>
          <w:rFonts w:ascii="Times New Roman" w:hAnsi="Times New Roman" w:cs="Times New Roman"/>
          <w:sz w:val="24"/>
          <w:szCs w:val="24"/>
        </w:rPr>
        <w:t xml:space="preserve">ыполнение авиационных работ, парашютных прыжков, </w:t>
      </w:r>
    </w:p>
    <w:p w:rsidR="00563D3F" w:rsidRPr="00872952" w:rsidRDefault="00563D3F" w:rsidP="00872952">
      <w:pPr>
        <w:jc w:val="center"/>
        <w:rPr>
          <w:rFonts w:ascii="Times New Roman" w:hAnsi="Times New Roman" w:cs="Times New Roman"/>
          <w:sz w:val="24"/>
          <w:szCs w:val="24"/>
        </w:rPr>
      </w:pPr>
      <w:r w:rsidRPr="00872952">
        <w:rPr>
          <w:rFonts w:ascii="Times New Roman" w:hAnsi="Times New Roman" w:cs="Times New Roman"/>
          <w:sz w:val="24"/>
          <w:szCs w:val="24"/>
        </w:rPr>
        <w:t xml:space="preserve">демонстрационных полетов воздушных судов, полетов </w:t>
      </w:r>
    </w:p>
    <w:p w:rsidR="00563D3F" w:rsidRPr="00872952" w:rsidRDefault="00563D3F" w:rsidP="006D1321">
      <w:pPr>
        <w:jc w:val="right"/>
        <w:rPr>
          <w:rFonts w:ascii="Times New Roman" w:hAnsi="Times New Roman" w:cs="Times New Roman"/>
          <w:sz w:val="24"/>
          <w:szCs w:val="24"/>
        </w:rPr>
      </w:pPr>
      <w:proofErr w:type="gramStart"/>
      <w:r w:rsidRPr="00872952">
        <w:rPr>
          <w:rFonts w:ascii="Times New Roman" w:hAnsi="Times New Roman" w:cs="Times New Roman"/>
          <w:sz w:val="24"/>
          <w:szCs w:val="24"/>
        </w:rPr>
        <w:t xml:space="preserve">беспилотных воздушных судов (за исключением полетов </w:t>
      </w:r>
      <w:proofErr w:type="gramEnd"/>
    </w:p>
    <w:p w:rsidR="00563D3F" w:rsidRPr="00872952" w:rsidRDefault="00563D3F" w:rsidP="006D1321">
      <w:pPr>
        <w:jc w:val="right"/>
        <w:rPr>
          <w:rFonts w:ascii="Times New Roman" w:hAnsi="Times New Roman" w:cs="Times New Roman"/>
          <w:sz w:val="24"/>
          <w:szCs w:val="24"/>
        </w:rPr>
      </w:pPr>
      <w:r w:rsidRPr="00872952">
        <w:rPr>
          <w:rFonts w:ascii="Times New Roman" w:hAnsi="Times New Roman" w:cs="Times New Roman"/>
          <w:sz w:val="24"/>
          <w:szCs w:val="24"/>
        </w:rPr>
        <w:t xml:space="preserve">беспилотных воздушных судов с </w:t>
      </w:r>
      <w:proofErr w:type="gramStart"/>
      <w:r w:rsidRPr="00872952">
        <w:rPr>
          <w:rFonts w:ascii="Times New Roman" w:hAnsi="Times New Roman" w:cs="Times New Roman"/>
          <w:sz w:val="24"/>
          <w:szCs w:val="24"/>
        </w:rPr>
        <w:t>максимальной</w:t>
      </w:r>
      <w:proofErr w:type="gramEnd"/>
      <w:r w:rsidRPr="00872952">
        <w:rPr>
          <w:rFonts w:ascii="Times New Roman" w:hAnsi="Times New Roman" w:cs="Times New Roman"/>
          <w:sz w:val="24"/>
          <w:szCs w:val="24"/>
        </w:rPr>
        <w:t xml:space="preserve"> взлетной </w:t>
      </w:r>
    </w:p>
    <w:p w:rsidR="00563D3F" w:rsidRPr="00872952" w:rsidRDefault="00563D3F" w:rsidP="00872952">
      <w:pPr>
        <w:jc w:val="center"/>
        <w:rPr>
          <w:rFonts w:ascii="Times New Roman" w:hAnsi="Times New Roman" w:cs="Times New Roman"/>
          <w:sz w:val="24"/>
          <w:szCs w:val="24"/>
        </w:rPr>
      </w:pPr>
      <w:r w:rsidRPr="00872952">
        <w:rPr>
          <w:rFonts w:ascii="Times New Roman" w:hAnsi="Times New Roman" w:cs="Times New Roman"/>
          <w:sz w:val="24"/>
          <w:szCs w:val="24"/>
        </w:rPr>
        <w:t>массой менее 0,25 кг), подъемов привязных аэростатов</w:t>
      </w:r>
    </w:p>
    <w:p w:rsidR="00563D3F" w:rsidRPr="00872952" w:rsidRDefault="00563D3F" w:rsidP="00872952">
      <w:pPr>
        <w:jc w:val="center"/>
        <w:rPr>
          <w:rFonts w:ascii="Times New Roman" w:hAnsi="Times New Roman" w:cs="Times New Roman"/>
          <w:sz w:val="24"/>
          <w:szCs w:val="24"/>
        </w:rPr>
      </w:pPr>
      <w:r w:rsidRPr="00872952">
        <w:rPr>
          <w:rFonts w:ascii="Times New Roman" w:hAnsi="Times New Roman" w:cs="Times New Roman"/>
          <w:sz w:val="24"/>
          <w:szCs w:val="24"/>
        </w:rPr>
        <w:t xml:space="preserve"> над</w:t>
      </w:r>
      <w:r>
        <w:rPr>
          <w:rFonts w:ascii="Times New Roman" w:hAnsi="Times New Roman" w:cs="Times New Roman"/>
          <w:sz w:val="24"/>
          <w:szCs w:val="24"/>
        </w:rPr>
        <w:t xml:space="preserve"> населенными пунктами Новосельского</w:t>
      </w:r>
      <w:r w:rsidRPr="00872952">
        <w:rPr>
          <w:rFonts w:ascii="Times New Roman" w:hAnsi="Times New Roman" w:cs="Times New Roman"/>
          <w:sz w:val="24"/>
          <w:szCs w:val="24"/>
        </w:rPr>
        <w:t xml:space="preserve"> сельского</w:t>
      </w:r>
    </w:p>
    <w:p w:rsidR="00563D3F" w:rsidRDefault="00563D3F" w:rsidP="00872952">
      <w:pPr>
        <w:jc w:val="center"/>
        <w:rPr>
          <w:rFonts w:ascii="Times New Roman" w:hAnsi="Times New Roman" w:cs="Times New Roman"/>
          <w:sz w:val="24"/>
          <w:szCs w:val="24"/>
        </w:rPr>
      </w:pPr>
      <w:r w:rsidRPr="00872952">
        <w:rPr>
          <w:rFonts w:ascii="Times New Roman" w:hAnsi="Times New Roman" w:cs="Times New Roman"/>
          <w:sz w:val="24"/>
          <w:szCs w:val="24"/>
        </w:rPr>
        <w:t xml:space="preserve"> поселения Смоленского района Смоленской области,</w:t>
      </w:r>
    </w:p>
    <w:p w:rsidR="00563D3F" w:rsidRDefault="00563D3F" w:rsidP="00872952">
      <w:pPr>
        <w:jc w:val="center"/>
        <w:rPr>
          <w:rFonts w:ascii="Times New Roman" w:hAnsi="Times New Roman" w:cs="Times New Roman"/>
          <w:sz w:val="24"/>
          <w:szCs w:val="24"/>
        </w:rPr>
      </w:pPr>
      <w:r w:rsidRPr="00872952">
        <w:rPr>
          <w:rFonts w:ascii="Times New Roman" w:hAnsi="Times New Roman" w:cs="Times New Roman"/>
          <w:sz w:val="24"/>
          <w:szCs w:val="24"/>
        </w:rPr>
        <w:t xml:space="preserve">а также посадки (взлета) </w:t>
      </w:r>
      <w:proofErr w:type="gramStart"/>
      <w:r w:rsidRPr="00872952">
        <w:rPr>
          <w:rFonts w:ascii="Times New Roman" w:hAnsi="Times New Roman" w:cs="Times New Roman"/>
          <w:sz w:val="24"/>
          <w:szCs w:val="24"/>
        </w:rPr>
        <w:t>на</w:t>
      </w:r>
      <w:proofErr w:type="gramEnd"/>
      <w:r w:rsidRPr="00872952">
        <w:rPr>
          <w:rFonts w:ascii="Times New Roman" w:hAnsi="Times New Roman" w:cs="Times New Roman"/>
          <w:sz w:val="24"/>
          <w:szCs w:val="24"/>
        </w:rPr>
        <w:t xml:space="preserve"> расположенные в границах </w:t>
      </w:r>
    </w:p>
    <w:p w:rsidR="00563D3F" w:rsidRDefault="00563D3F" w:rsidP="00872952">
      <w:pPr>
        <w:jc w:val="center"/>
        <w:rPr>
          <w:rFonts w:ascii="Times New Roman" w:hAnsi="Times New Roman" w:cs="Times New Roman"/>
          <w:sz w:val="24"/>
          <w:szCs w:val="24"/>
        </w:rPr>
      </w:pPr>
      <w:r>
        <w:rPr>
          <w:rFonts w:ascii="Times New Roman" w:hAnsi="Times New Roman" w:cs="Times New Roman"/>
          <w:sz w:val="24"/>
          <w:szCs w:val="24"/>
        </w:rPr>
        <w:t xml:space="preserve">                                                                      Новосельского</w:t>
      </w:r>
      <w:r w:rsidRPr="00872952">
        <w:rPr>
          <w:rFonts w:ascii="Times New Roman" w:hAnsi="Times New Roman" w:cs="Times New Roman"/>
          <w:sz w:val="24"/>
          <w:szCs w:val="24"/>
        </w:rPr>
        <w:t xml:space="preserve"> сельского поселения Смоленского района </w:t>
      </w:r>
    </w:p>
    <w:p w:rsidR="00563D3F" w:rsidRDefault="00563D3F" w:rsidP="00872952">
      <w:pPr>
        <w:jc w:val="center"/>
        <w:rPr>
          <w:rFonts w:ascii="Times New Roman" w:hAnsi="Times New Roman" w:cs="Times New Roman"/>
          <w:sz w:val="24"/>
          <w:szCs w:val="24"/>
        </w:rPr>
      </w:pPr>
      <w:r w:rsidRPr="00872952">
        <w:rPr>
          <w:rFonts w:ascii="Times New Roman" w:hAnsi="Times New Roman" w:cs="Times New Roman"/>
          <w:sz w:val="24"/>
          <w:szCs w:val="24"/>
        </w:rPr>
        <w:t xml:space="preserve">Смоленской области площадки, сведения о которых не </w:t>
      </w:r>
    </w:p>
    <w:p w:rsidR="00563D3F" w:rsidRDefault="00563D3F" w:rsidP="00872952">
      <w:pPr>
        <w:jc w:val="center"/>
        <w:rPr>
          <w:rFonts w:ascii="Times New Roman" w:hAnsi="Times New Roman" w:cs="Times New Roman"/>
          <w:sz w:val="24"/>
          <w:szCs w:val="24"/>
        </w:rPr>
      </w:pPr>
      <w:proofErr w:type="gramStart"/>
      <w:r w:rsidRPr="00872952">
        <w:rPr>
          <w:rFonts w:ascii="Times New Roman" w:hAnsi="Times New Roman" w:cs="Times New Roman"/>
          <w:sz w:val="24"/>
          <w:szCs w:val="24"/>
        </w:rPr>
        <w:t>опубликованы</w:t>
      </w:r>
      <w:proofErr w:type="gramEnd"/>
      <w:r w:rsidRPr="00872952">
        <w:rPr>
          <w:rFonts w:ascii="Times New Roman" w:hAnsi="Times New Roman" w:cs="Times New Roman"/>
          <w:sz w:val="24"/>
          <w:szCs w:val="24"/>
        </w:rPr>
        <w:t xml:space="preserve"> в документах аэронавигационной </w:t>
      </w:r>
    </w:p>
    <w:p w:rsidR="00563D3F" w:rsidRDefault="00563D3F" w:rsidP="00872952">
      <w:pPr>
        <w:jc w:val="center"/>
        <w:rPr>
          <w:rFonts w:ascii="Times New Roman" w:hAnsi="Times New Roman" w:cs="Times New Roman"/>
          <w:sz w:val="24"/>
          <w:szCs w:val="24"/>
        </w:rPr>
      </w:pPr>
      <w:r w:rsidRPr="00872952">
        <w:rPr>
          <w:rFonts w:ascii="Times New Roman" w:hAnsi="Times New Roman" w:cs="Times New Roman"/>
          <w:sz w:val="24"/>
          <w:szCs w:val="24"/>
        </w:rPr>
        <w:t>информации"</w:t>
      </w:r>
    </w:p>
    <w:p w:rsidR="00563D3F" w:rsidRDefault="00563D3F" w:rsidP="006D1321">
      <w:pPr>
        <w:jc w:val="right"/>
        <w:rPr>
          <w:rFonts w:ascii="Times New Roman" w:hAnsi="Times New Roman" w:cs="Times New Roman"/>
          <w:sz w:val="24"/>
          <w:szCs w:val="24"/>
        </w:rPr>
      </w:pPr>
    </w:p>
    <w:p w:rsidR="00563D3F" w:rsidRDefault="00563D3F" w:rsidP="006D1321">
      <w:pPr>
        <w:jc w:val="right"/>
        <w:rPr>
          <w:rFonts w:ascii="Times New Roman" w:hAnsi="Times New Roman" w:cs="Times New Roman"/>
          <w:sz w:val="24"/>
          <w:szCs w:val="24"/>
        </w:rPr>
      </w:pPr>
    </w:p>
    <w:p w:rsidR="00563D3F" w:rsidRDefault="00563D3F" w:rsidP="006D1321">
      <w:pPr>
        <w:jc w:val="right"/>
        <w:rPr>
          <w:rFonts w:ascii="Times New Roman" w:hAnsi="Times New Roman" w:cs="Times New Roman"/>
          <w:sz w:val="24"/>
          <w:szCs w:val="24"/>
        </w:rPr>
      </w:pPr>
    </w:p>
    <w:p w:rsidR="00563D3F" w:rsidRDefault="00563D3F" w:rsidP="006D1321">
      <w:pPr>
        <w:jc w:val="right"/>
        <w:rPr>
          <w:rFonts w:ascii="Times New Roman" w:hAnsi="Times New Roman" w:cs="Times New Roman"/>
          <w:sz w:val="24"/>
          <w:szCs w:val="24"/>
        </w:rPr>
      </w:pPr>
    </w:p>
    <w:p w:rsidR="00563D3F" w:rsidRDefault="00563D3F" w:rsidP="006D1321">
      <w:pPr>
        <w:jc w:val="right"/>
        <w:rPr>
          <w:rFonts w:ascii="Times New Roman" w:hAnsi="Times New Roman" w:cs="Times New Roman"/>
          <w:sz w:val="24"/>
          <w:szCs w:val="24"/>
        </w:rPr>
      </w:pPr>
    </w:p>
    <w:p w:rsidR="00563D3F" w:rsidRPr="00872952" w:rsidRDefault="00563D3F" w:rsidP="00872952">
      <w:pPr>
        <w:jc w:val="center"/>
        <w:rPr>
          <w:rFonts w:ascii="Times New Roman" w:hAnsi="Times New Roman" w:cs="Times New Roman"/>
          <w:sz w:val="24"/>
          <w:szCs w:val="24"/>
        </w:rPr>
      </w:pPr>
      <w:r w:rsidRPr="00872952">
        <w:rPr>
          <w:rFonts w:ascii="Times New Roman" w:hAnsi="Times New Roman" w:cs="Times New Roman"/>
          <w:sz w:val="24"/>
          <w:szCs w:val="24"/>
        </w:rPr>
        <w:t>В Администрацию</w:t>
      </w:r>
    </w:p>
    <w:p w:rsidR="00563D3F" w:rsidRPr="00872952" w:rsidRDefault="00563D3F" w:rsidP="00872952">
      <w:pPr>
        <w:jc w:val="center"/>
        <w:rPr>
          <w:rFonts w:ascii="Times New Roman" w:hAnsi="Times New Roman" w:cs="Times New Roman"/>
          <w:sz w:val="24"/>
          <w:szCs w:val="24"/>
        </w:rPr>
      </w:pPr>
      <w:r>
        <w:rPr>
          <w:rFonts w:ascii="Times New Roman" w:hAnsi="Times New Roman" w:cs="Times New Roman"/>
          <w:sz w:val="24"/>
          <w:szCs w:val="24"/>
        </w:rPr>
        <w:t>Новосельского</w:t>
      </w:r>
      <w:r w:rsidRPr="00872952">
        <w:rPr>
          <w:rFonts w:ascii="Times New Roman" w:hAnsi="Times New Roman" w:cs="Times New Roman"/>
          <w:sz w:val="24"/>
          <w:szCs w:val="24"/>
        </w:rPr>
        <w:t xml:space="preserve"> сельского поселения</w:t>
      </w:r>
    </w:p>
    <w:p w:rsidR="00563D3F" w:rsidRPr="00872952" w:rsidRDefault="00563D3F" w:rsidP="006D1321">
      <w:pPr>
        <w:jc w:val="right"/>
        <w:rPr>
          <w:rFonts w:ascii="Times New Roman" w:hAnsi="Times New Roman" w:cs="Times New Roman"/>
          <w:sz w:val="24"/>
          <w:szCs w:val="24"/>
        </w:rPr>
      </w:pPr>
      <w:r w:rsidRPr="00872952">
        <w:rPr>
          <w:rFonts w:ascii="Times New Roman" w:hAnsi="Times New Roman" w:cs="Times New Roman"/>
          <w:sz w:val="24"/>
          <w:szCs w:val="24"/>
        </w:rPr>
        <w:t>Смоленского района Смоленской области</w:t>
      </w:r>
    </w:p>
    <w:p w:rsidR="00563D3F" w:rsidRPr="00872952" w:rsidRDefault="00563D3F" w:rsidP="006D1321">
      <w:pPr>
        <w:rPr>
          <w:rFonts w:ascii="Times New Roman" w:hAnsi="Times New Roman" w:cs="Times New Roman"/>
          <w:sz w:val="24"/>
          <w:szCs w:val="24"/>
        </w:rPr>
      </w:pPr>
    </w:p>
    <w:p w:rsidR="00563D3F" w:rsidRPr="00872952" w:rsidRDefault="00563D3F" w:rsidP="006D1321">
      <w:pPr>
        <w:jc w:val="center"/>
        <w:rPr>
          <w:rFonts w:ascii="Times New Roman" w:hAnsi="Times New Roman" w:cs="Times New Roman"/>
          <w:sz w:val="24"/>
          <w:szCs w:val="24"/>
        </w:rPr>
      </w:pPr>
      <w:r w:rsidRPr="00872952">
        <w:rPr>
          <w:rFonts w:ascii="Times New Roman" w:hAnsi="Times New Roman" w:cs="Times New Roman"/>
          <w:sz w:val="24"/>
          <w:szCs w:val="24"/>
        </w:rPr>
        <w:t>от ________________________________</w:t>
      </w:r>
    </w:p>
    <w:p w:rsidR="00563D3F" w:rsidRPr="00872952" w:rsidRDefault="00563D3F" w:rsidP="006D1321">
      <w:pPr>
        <w:jc w:val="center"/>
        <w:rPr>
          <w:rFonts w:ascii="Times New Roman" w:hAnsi="Times New Roman" w:cs="Times New Roman"/>
          <w:sz w:val="24"/>
          <w:szCs w:val="24"/>
        </w:rPr>
      </w:pPr>
      <w:proofErr w:type="gramStart"/>
      <w:r w:rsidRPr="00872952">
        <w:rPr>
          <w:rFonts w:ascii="Times New Roman" w:hAnsi="Times New Roman" w:cs="Times New Roman"/>
          <w:sz w:val="24"/>
          <w:szCs w:val="24"/>
        </w:rPr>
        <w:t>(фамилия, имя, отчество заявителя</w:t>
      </w:r>
      <w:proofErr w:type="gramEnd"/>
    </w:p>
    <w:p w:rsidR="00563D3F" w:rsidRPr="00872952" w:rsidRDefault="00563D3F" w:rsidP="006D1321">
      <w:pPr>
        <w:jc w:val="center"/>
        <w:rPr>
          <w:rFonts w:ascii="Times New Roman" w:hAnsi="Times New Roman" w:cs="Times New Roman"/>
          <w:sz w:val="24"/>
          <w:szCs w:val="24"/>
        </w:rPr>
      </w:pPr>
      <w:proofErr w:type="gramStart"/>
      <w:r w:rsidRPr="00872952">
        <w:rPr>
          <w:rFonts w:ascii="Times New Roman" w:hAnsi="Times New Roman" w:cs="Times New Roman"/>
          <w:sz w:val="24"/>
          <w:szCs w:val="24"/>
        </w:rPr>
        <w:t>(с указанием должности</w:t>
      </w:r>
      <w:r>
        <w:rPr>
          <w:rFonts w:ascii="Times New Roman" w:hAnsi="Times New Roman" w:cs="Times New Roman"/>
          <w:sz w:val="24"/>
          <w:szCs w:val="24"/>
        </w:rPr>
        <w:t xml:space="preserve"> заявителя-</w:t>
      </w:r>
      <w:proofErr w:type="gramEnd"/>
    </w:p>
    <w:p w:rsidR="00563D3F" w:rsidRDefault="00563D3F" w:rsidP="006D1321">
      <w:pPr>
        <w:jc w:val="center"/>
        <w:rPr>
          <w:rFonts w:ascii="Times New Roman" w:hAnsi="Times New Roman" w:cs="Times New Roman"/>
          <w:sz w:val="24"/>
          <w:szCs w:val="24"/>
        </w:rPr>
      </w:pPr>
      <w:r w:rsidRPr="00872952">
        <w:rPr>
          <w:rFonts w:ascii="Times New Roman" w:hAnsi="Times New Roman" w:cs="Times New Roman"/>
          <w:sz w:val="24"/>
          <w:szCs w:val="24"/>
        </w:rPr>
        <w:t>при подаче заявления</w:t>
      </w:r>
      <w:r>
        <w:rPr>
          <w:rFonts w:ascii="Times New Roman" w:hAnsi="Times New Roman" w:cs="Times New Roman"/>
          <w:sz w:val="24"/>
          <w:szCs w:val="24"/>
        </w:rPr>
        <w:t xml:space="preserve"> </w:t>
      </w:r>
      <w:proofErr w:type="gramStart"/>
      <w:r w:rsidRPr="00872952">
        <w:rPr>
          <w:rFonts w:ascii="Times New Roman" w:hAnsi="Times New Roman" w:cs="Times New Roman"/>
          <w:sz w:val="24"/>
          <w:szCs w:val="24"/>
        </w:rPr>
        <w:t>от</w:t>
      </w:r>
      <w:proofErr w:type="gramEnd"/>
      <w:r w:rsidRPr="00872952">
        <w:rPr>
          <w:rFonts w:ascii="Times New Roman" w:hAnsi="Times New Roman" w:cs="Times New Roman"/>
          <w:sz w:val="24"/>
          <w:szCs w:val="24"/>
        </w:rPr>
        <w:t xml:space="preserve"> юридического</w:t>
      </w:r>
    </w:p>
    <w:p w:rsidR="00563D3F" w:rsidRPr="00872952" w:rsidRDefault="00563D3F" w:rsidP="006D1321">
      <w:pPr>
        <w:jc w:val="center"/>
        <w:rPr>
          <w:rFonts w:ascii="Times New Roman" w:hAnsi="Times New Roman" w:cs="Times New Roman"/>
          <w:sz w:val="24"/>
          <w:szCs w:val="24"/>
        </w:rPr>
      </w:pPr>
      <w:r w:rsidRPr="00872952">
        <w:rPr>
          <w:rFonts w:ascii="Times New Roman" w:hAnsi="Times New Roman" w:cs="Times New Roman"/>
          <w:sz w:val="24"/>
          <w:szCs w:val="24"/>
        </w:rPr>
        <w:t xml:space="preserve"> лица)</w:t>
      </w:r>
    </w:p>
    <w:p w:rsidR="00563D3F" w:rsidRPr="00872952" w:rsidRDefault="00563D3F" w:rsidP="006D1321">
      <w:pPr>
        <w:jc w:val="center"/>
        <w:rPr>
          <w:rFonts w:ascii="Times New Roman" w:hAnsi="Times New Roman" w:cs="Times New Roman"/>
          <w:sz w:val="24"/>
          <w:szCs w:val="24"/>
        </w:rPr>
      </w:pPr>
      <w:r w:rsidRPr="00872952">
        <w:rPr>
          <w:rFonts w:ascii="Times New Roman" w:hAnsi="Times New Roman" w:cs="Times New Roman"/>
          <w:sz w:val="24"/>
          <w:szCs w:val="24"/>
        </w:rPr>
        <w:t>___________________________________</w:t>
      </w:r>
    </w:p>
    <w:p w:rsidR="00563D3F" w:rsidRPr="00872952" w:rsidRDefault="00563D3F" w:rsidP="006D1321">
      <w:pPr>
        <w:jc w:val="center"/>
        <w:rPr>
          <w:rFonts w:ascii="Times New Roman" w:hAnsi="Times New Roman" w:cs="Times New Roman"/>
          <w:sz w:val="24"/>
          <w:szCs w:val="24"/>
        </w:rPr>
      </w:pPr>
      <w:proofErr w:type="gramStart"/>
      <w:r w:rsidRPr="00872952">
        <w:rPr>
          <w:rFonts w:ascii="Times New Roman" w:hAnsi="Times New Roman" w:cs="Times New Roman"/>
          <w:sz w:val="24"/>
          <w:szCs w:val="24"/>
        </w:rPr>
        <w:t>(</w:t>
      </w:r>
      <w:r>
        <w:rPr>
          <w:rFonts w:ascii="Times New Roman" w:hAnsi="Times New Roman" w:cs="Times New Roman"/>
          <w:sz w:val="24"/>
          <w:szCs w:val="24"/>
        </w:rPr>
        <w:t xml:space="preserve"> д</w:t>
      </w:r>
      <w:r w:rsidRPr="00872952">
        <w:rPr>
          <w:rFonts w:ascii="Times New Roman" w:hAnsi="Times New Roman" w:cs="Times New Roman"/>
          <w:sz w:val="24"/>
          <w:szCs w:val="24"/>
        </w:rPr>
        <w:t>анные документа, удостоверяющего</w:t>
      </w:r>
      <w:proofErr w:type="gramEnd"/>
    </w:p>
    <w:p w:rsidR="00563D3F" w:rsidRPr="00872952" w:rsidRDefault="00563D3F" w:rsidP="006D1321">
      <w:pPr>
        <w:jc w:val="center"/>
        <w:rPr>
          <w:rFonts w:ascii="Times New Roman" w:hAnsi="Times New Roman" w:cs="Times New Roman"/>
          <w:sz w:val="24"/>
          <w:szCs w:val="24"/>
        </w:rPr>
      </w:pPr>
      <w:r w:rsidRPr="00872952">
        <w:rPr>
          <w:rFonts w:ascii="Times New Roman" w:hAnsi="Times New Roman" w:cs="Times New Roman"/>
          <w:sz w:val="24"/>
          <w:szCs w:val="24"/>
        </w:rPr>
        <w:t>личность физического лица/</w:t>
      </w:r>
    </w:p>
    <w:p w:rsidR="00563D3F" w:rsidRPr="00872952" w:rsidRDefault="00563D3F" w:rsidP="006D1321">
      <w:pPr>
        <w:jc w:val="center"/>
        <w:rPr>
          <w:rFonts w:ascii="Times New Roman" w:hAnsi="Times New Roman" w:cs="Times New Roman"/>
          <w:sz w:val="24"/>
          <w:szCs w:val="24"/>
        </w:rPr>
      </w:pPr>
      <w:r w:rsidRPr="00872952">
        <w:rPr>
          <w:rFonts w:ascii="Times New Roman" w:hAnsi="Times New Roman" w:cs="Times New Roman"/>
          <w:sz w:val="24"/>
          <w:szCs w:val="24"/>
        </w:rPr>
        <w:t>___________________________________</w:t>
      </w:r>
    </w:p>
    <w:p w:rsidR="00563D3F" w:rsidRPr="00872952" w:rsidRDefault="00563D3F" w:rsidP="006D1321">
      <w:pPr>
        <w:jc w:val="center"/>
        <w:rPr>
          <w:rFonts w:ascii="Times New Roman" w:hAnsi="Times New Roman" w:cs="Times New Roman"/>
          <w:sz w:val="24"/>
          <w:szCs w:val="24"/>
        </w:rPr>
      </w:pPr>
      <w:r w:rsidRPr="00872952">
        <w:rPr>
          <w:rFonts w:ascii="Times New Roman" w:hAnsi="Times New Roman" w:cs="Times New Roman"/>
          <w:sz w:val="24"/>
          <w:szCs w:val="24"/>
        </w:rPr>
        <w:t>полное наименование с указанием</w:t>
      </w:r>
    </w:p>
    <w:p w:rsidR="00563D3F" w:rsidRPr="00872952" w:rsidRDefault="00563D3F" w:rsidP="006D1321">
      <w:pPr>
        <w:jc w:val="center"/>
        <w:rPr>
          <w:rFonts w:ascii="Times New Roman" w:hAnsi="Times New Roman" w:cs="Times New Roman"/>
          <w:sz w:val="24"/>
          <w:szCs w:val="24"/>
        </w:rPr>
      </w:pPr>
      <w:r w:rsidRPr="00872952">
        <w:rPr>
          <w:rFonts w:ascii="Times New Roman" w:hAnsi="Times New Roman" w:cs="Times New Roman"/>
          <w:sz w:val="24"/>
          <w:szCs w:val="24"/>
        </w:rPr>
        <w:t>организационно-правовой формы</w:t>
      </w:r>
    </w:p>
    <w:p w:rsidR="00563D3F" w:rsidRPr="00872952" w:rsidRDefault="00563D3F" w:rsidP="006D1321">
      <w:pPr>
        <w:jc w:val="center"/>
        <w:rPr>
          <w:rFonts w:ascii="Times New Roman" w:hAnsi="Times New Roman" w:cs="Times New Roman"/>
          <w:sz w:val="24"/>
          <w:szCs w:val="24"/>
        </w:rPr>
      </w:pPr>
      <w:r w:rsidRPr="00872952">
        <w:rPr>
          <w:rFonts w:ascii="Times New Roman" w:hAnsi="Times New Roman" w:cs="Times New Roman"/>
          <w:sz w:val="24"/>
          <w:szCs w:val="24"/>
        </w:rPr>
        <w:t>юридического лица)</w:t>
      </w:r>
    </w:p>
    <w:p w:rsidR="00563D3F" w:rsidRPr="00872952" w:rsidRDefault="00563D3F" w:rsidP="006D1321">
      <w:pPr>
        <w:jc w:val="center"/>
        <w:rPr>
          <w:rFonts w:ascii="Times New Roman" w:hAnsi="Times New Roman" w:cs="Times New Roman"/>
          <w:sz w:val="24"/>
          <w:szCs w:val="24"/>
        </w:rPr>
      </w:pPr>
      <w:r w:rsidRPr="00872952">
        <w:rPr>
          <w:rFonts w:ascii="Times New Roman" w:hAnsi="Times New Roman" w:cs="Times New Roman"/>
          <w:sz w:val="24"/>
          <w:szCs w:val="24"/>
        </w:rPr>
        <w:t>___________________________________</w:t>
      </w:r>
    </w:p>
    <w:p w:rsidR="00563D3F" w:rsidRPr="00872952" w:rsidRDefault="00563D3F" w:rsidP="006D1321">
      <w:pPr>
        <w:jc w:val="center"/>
        <w:rPr>
          <w:rFonts w:ascii="Times New Roman" w:hAnsi="Times New Roman" w:cs="Times New Roman"/>
          <w:sz w:val="24"/>
          <w:szCs w:val="24"/>
        </w:rPr>
      </w:pPr>
      <w:r w:rsidRPr="00872952">
        <w:rPr>
          <w:rFonts w:ascii="Times New Roman" w:hAnsi="Times New Roman" w:cs="Times New Roman"/>
          <w:sz w:val="24"/>
          <w:szCs w:val="24"/>
        </w:rPr>
        <w:t>(адрес места жительства/нахождения)</w:t>
      </w:r>
    </w:p>
    <w:p w:rsidR="00563D3F" w:rsidRPr="00872952" w:rsidRDefault="00563D3F" w:rsidP="006D1321">
      <w:pPr>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w:t>
      </w:r>
    </w:p>
    <w:p w:rsidR="00563D3F" w:rsidRPr="00872952" w:rsidRDefault="00563D3F" w:rsidP="006D1321">
      <w:pPr>
        <w:jc w:val="center"/>
        <w:rPr>
          <w:rFonts w:ascii="Times New Roman" w:hAnsi="Times New Roman" w:cs="Times New Roman"/>
          <w:sz w:val="24"/>
          <w:szCs w:val="24"/>
        </w:rPr>
      </w:pPr>
      <w:r w:rsidRPr="00872952">
        <w:rPr>
          <w:rFonts w:ascii="Times New Roman" w:hAnsi="Times New Roman" w:cs="Times New Roman"/>
          <w:sz w:val="24"/>
          <w:szCs w:val="24"/>
        </w:rPr>
        <w:t>_______________________________</w:t>
      </w:r>
    </w:p>
    <w:p w:rsidR="00563D3F" w:rsidRPr="00872952" w:rsidRDefault="00563D3F" w:rsidP="006D1321">
      <w:pPr>
        <w:jc w:val="center"/>
        <w:rPr>
          <w:rFonts w:ascii="Times New Roman" w:hAnsi="Times New Roman" w:cs="Times New Roman"/>
          <w:sz w:val="24"/>
          <w:szCs w:val="24"/>
        </w:rPr>
      </w:pPr>
      <w:r w:rsidRPr="00872952">
        <w:rPr>
          <w:rFonts w:ascii="Times New Roman" w:hAnsi="Times New Roman" w:cs="Times New Roman"/>
          <w:sz w:val="24"/>
          <w:szCs w:val="24"/>
        </w:rPr>
        <w:t>телефон: __________, факс _________</w:t>
      </w:r>
    </w:p>
    <w:p w:rsidR="00563D3F" w:rsidRPr="00872952" w:rsidRDefault="00563D3F" w:rsidP="006D1321">
      <w:pPr>
        <w:jc w:val="center"/>
        <w:rPr>
          <w:rFonts w:ascii="Times New Roman" w:hAnsi="Times New Roman" w:cs="Times New Roman"/>
          <w:sz w:val="24"/>
          <w:szCs w:val="24"/>
        </w:rPr>
      </w:pPr>
      <w:r w:rsidRPr="00872952">
        <w:rPr>
          <w:rFonts w:ascii="Times New Roman" w:hAnsi="Times New Roman" w:cs="Times New Roman"/>
          <w:sz w:val="24"/>
          <w:szCs w:val="24"/>
        </w:rPr>
        <w:t>эл. адрес/почта: __________________</w:t>
      </w:r>
    </w:p>
    <w:p w:rsidR="00563D3F" w:rsidRPr="00872952" w:rsidRDefault="00563D3F" w:rsidP="006D1321">
      <w:pPr>
        <w:rPr>
          <w:rFonts w:ascii="Times New Roman" w:hAnsi="Times New Roman" w:cs="Times New Roman"/>
          <w:sz w:val="24"/>
          <w:szCs w:val="24"/>
        </w:rPr>
      </w:pPr>
    </w:p>
    <w:p w:rsidR="00563D3F" w:rsidRPr="00872952" w:rsidRDefault="00563D3F" w:rsidP="006D1321">
      <w:pPr>
        <w:jc w:val="center"/>
        <w:rPr>
          <w:rFonts w:ascii="Times New Roman" w:hAnsi="Times New Roman" w:cs="Times New Roman"/>
          <w:sz w:val="24"/>
          <w:szCs w:val="24"/>
        </w:rPr>
      </w:pPr>
      <w:r w:rsidRPr="00872952">
        <w:rPr>
          <w:rFonts w:ascii="Times New Roman" w:hAnsi="Times New Roman" w:cs="Times New Roman"/>
          <w:sz w:val="24"/>
          <w:szCs w:val="24"/>
        </w:rPr>
        <w:t>ЗАЯВЛЕНИЕ</w:t>
      </w:r>
    </w:p>
    <w:p w:rsidR="00563D3F" w:rsidRPr="00872952" w:rsidRDefault="00563D3F" w:rsidP="006D1321">
      <w:pPr>
        <w:jc w:val="center"/>
        <w:rPr>
          <w:rFonts w:ascii="Times New Roman" w:hAnsi="Times New Roman" w:cs="Times New Roman"/>
          <w:sz w:val="24"/>
          <w:szCs w:val="24"/>
        </w:rPr>
      </w:pPr>
      <w:proofErr w:type="gramStart"/>
      <w:r w:rsidRPr="00872952">
        <w:rPr>
          <w:rFonts w:ascii="Times New Roman" w:hAnsi="Times New Roman" w:cs="Times New Roman"/>
          <w:sz w:val="24"/>
          <w:szCs w:val="24"/>
        </w:rPr>
        <w:t xml:space="preserve">о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Pr>
          <w:rFonts w:ascii="Times New Roman" w:hAnsi="Times New Roman" w:cs="Times New Roman"/>
          <w:sz w:val="24"/>
          <w:szCs w:val="24"/>
        </w:rPr>
        <w:t>Новосельского</w:t>
      </w:r>
      <w:r w:rsidRPr="00872952">
        <w:rPr>
          <w:rFonts w:ascii="Times New Roman" w:hAnsi="Times New Roman" w:cs="Times New Roman"/>
          <w:sz w:val="24"/>
          <w:szCs w:val="24"/>
        </w:rPr>
        <w:t xml:space="preserve"> сельского поселения Смоленского района Смоленской области, а также посадки (взлета) на расположенные в границах </w:t>
      </w:r>
      <w:r>
        <w:rPr>
          <w:rFonts w:ascii="Times New Roman" w:hAnsi="Times New Roman" w:cs="Times New Roman"/>
          <w:sz w:val="24"/>
          <w:szCs w:val="24"/>
        </w:rPr>
        <w:t>Новосельского</w:t>
      </w:r>
      <w:r w:rsidRPr="00872952">
        <w:rPr>
          <w:rFonts w:ascii="Times New Roman" w:hAnsi="Times New Roman" w:cs="Times New Roman"/>
          <w:sz w:val="24"/>
          <w:szCs w:val="24"/>
        </w:rPr>
        <w:t xml:space="preserve"> сельского поселения Смоленского района Смоленской области площадки, сведения</w:t>
      </w:r>
      <w:proofErr w:type="gramEnd"/>
      <w:r w:rsidRPr="00872952">
        <w:rPr>
          <w:rFonts w:ascii="Times New Roman" w:hAnsi="Times New Roman" w:cs="Times New Roman"/>
          <w:sz w:val="24"/>
          <w:szCs w:val="24"/>
        </w:rPr>
        <w:t xml:space="preserve"> </w:t>
      </w:r>
      <w:proofErr w:type="gramStart"/>
      <w:r w:rsidRPr="00872952">
        <w:rPr>
          <w:rFonts w:ascii="Times New Roman" w:hAnsi="Times New Roman" w:cs="Times New Roman"/>
          <w:sz w:val="24"/>
          <w:szCs w:val="24"/>
        </w:rPr>
        <w:t>о которых не опубликованы в документах аэронавигационной информации</w:t>
      </w:r>
      <w:proofErr w:type="gramEnd"/>
    </w:p>
    <w:p w:rsidR="00563D3F" w:rsidRPr="00872952" w:rsidRDefault="00563D3F" w:rsidP="006D1321">
      <w:pPr>
        <w:rPr>
          <w:rFonts w:ascii="Times New Roman" w:hAnsi="Times New Roman" w:cs="Times New Roman"/>
          <w:sz w:val="24"/>
          <w:szCs w:val="24"/>
        </w:rPr>
      </w:pPr>
    </w:p>
    <w:p w:rsidR="00563D3F" w:rsidRPr="00872952" w:rsidRDefault="00563D3F" w:rsidP="006D1321">
      <w:pPr>
        <w:pStyle w:val="af9"/>
        <w:rPr>
          <w:rFonts w:ascii="Times New Roman" w:hAnsi="Times New Roman" w:cs="Times New Roman"/>
        </w:rPr>
      </w:pPr>
      <w:r w:rsidRPr="00872952">
        <w:rPr>
          <w:rFonts w:ascii="Times New Roman" w:hAnsi="Times New Roman" w:cs="Times New Roman"/>
        </w:rPr>
        <w:lastRenderedPageBreak/>
        <w:t xml:space="preserve">Прошу выдать разрешение на использование воздушного пространства </w:t>
      </w:r>
      <w:proofErr w:type="gramStart"/>
      <w:r w:rsidRPr="00872952">
        <w:rPr>
          <w:rFonts w:ascii="Times New Roman" w:hAnsi="Times New Roman" w:cs="Times New Roman"/>
        </w:rPr>
        <w:t>над</w:t>
      </w:r>
      <w:proofErr w:type="gramEnd"/>
      <w:r w:rsidRPr="00872952">
        <w:rPr>
          <w:rFonts w:ascii="Times New Roman" w:hAnsi="Times New Roman" w:cs="Times New Roman"/>
        </w:rPr>
        <w:t xml:space="preserve"> _________________________________________________________________________ _______</w:t>
      </w:r>
    </w:p>
    <w:p w:rsidR="00563D3F" w:rsidRPr="00872952" w:rsidRDefault="00563D3F" w:rsidP="006D1321">
      <w:pPr>
        <w:ind w:firstLine="559"/>
        <w:jc w:val="center"/>
        <w:rPr>
          <w:rFonts w:ascii="Times New Roman" w:hAnsi="Times New Roman" w:cs="Times New Roman"/>
          <w:sz w:val="24"/>
          <w:szCs w:val="24"/>
        </w:rPr>
      </w:pPr>
      <w:r w:rsidRPr="00872952">
        <w:rPr>
          <w:rFonts w:ascii="Times New Roman" w:hAnsi="Times New Roman" w:cs="Times New Roman"/>
          <w:sz w:val="24"/>
          <w:szCs w:val="24"/>
        </w:rPr>
        <w:t xml:space="preserve">(указать населенный пункт </w:t>
      </w:r>
      <w:r>
        <w:rPr>
          <w:rFonts w:ascii="Times New Roman" w:hAnsi="Times New Roman" w:cs="Times New Roman"/>
          <w:sz w:val="24"/>
          <w:szCs w:val="24"/>
        </w:rPr>
        <w:t>Новосельского</w:t>
      </w:r>
      <w:r w:rsidRPr="00872952">
        <w:rPr>
          <w:rFonts w:ascii="Times New Roman" w:hAnsi="Times New Roman" w:cs="Times New Roman"/>
          <w:sz w:val="24"/>
          <w:szCs w:val="24"/>
        </w:rPr>
        <w:t xml:space="preserve"> сельского поселения Смоленского района Смоленской области)</w:t>
      </w:r>
    </w:p>
    <w:p w:rsidR="00563D3F" w:rsidRPr="00872952" w:rsidRDefault="00563D3F" w:rsidP="006D1321">
      <w:pPr>
        <w:pStyle w:val="af9"/>
        <w:rPr>
          <w:rFonts w:ascii="Times New Roman" w:hAnsi="Times New Roman" w:cs="Times New Roman"/>
        </w:rPr>
      </w:pPr>
      <w:r w:rsidRPr="00872952">
        <w:rPr>
          <w:rFonts w:ascii="Times New Roman" w:hAnsi="Times New Roman" w:cs="Times New Roman"/>
        </w:rPr>
        <w:t>для _________________________________________________________________________ ___</w:t>
      </w:r>
    </w:p>
    <w:p w:rsidR="00563D3F" w:rsidRPr="00872952" w:rsidRDefault="00563D3F" w:rsidP="006D1321">
      <w:pPr>
        <w:ind w:firstLine="559"/>
        <w:jc w:val="center"/>
        <w:rPr>
          <w:rFonts w:ascii="Times New Roman" w:hAnsi="Times New Roman" w:cs="Times New Roman"/>
          <w:sz w:val="24"/>
          <w:szCs w:val="24"/>
        </w:rPr>
      </w:pPr>
      <w:r w:rsidRPr="00872952">
        <w:rPr>
          <w:rFonts w:ascii="Times New Roman" w:hAnsi="Times New Roman" w:cs="Times New Roman"/>
          <w:sz w:val="24"/>
          <w:szCs w:val="24"/>
        </w:rPr>
        <w:t>(вид деятельности по использованию воздушного пространства)</w:t>
      </w: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на воздушном судне:</w:t>
      </w: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тип _______________________________________________________________________</w:t>
      </w: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государственный (регистрационный) опознавательный знак ____________________</w:t>
      </w: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заводской номер (при наличии) _____________________________________________</w:t>
      </w: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Срок использования воздушного пространства над населенным пунктом:</w:t>
      </w: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начало ______________________________, окончание _________________________.</w:t>
      </w:r>
    </w:p>
    <w:p w:rsidR="00563D3F" w:rsidRPr="00872952" w:rsidRDefault="00563D3F" w:rsidP="006D1321">
      <w:pPr>
        <w:rPr>
          <w:rFonts w:ascii="Times New Roman" w:hAnsi="Times New Roman" w:cs="Times New Roman"/>
          <w:sz w:val="24"/>
          <w:szCs w:val="24"/>
        </w:rPr>
      </w:pP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Место использования воздушного пространства над населенным пунктом</w:t>
      </w: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(посадочные площадки, планируемые к использованию):</w:t>
      </w: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_________________________________________________________________________ _.</w:t>
      </w: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Время использования воздушного пространства над населенным пунктом:</w:t>
      </w: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_________________________________________________________________________ _.</w:t>
      </w:r>
    </w:p>
    <w:p w:rsidR="00563D3F" w:rsidRPr="00F17E1F" w:rsidRDefault="00563D3F" w:rsidP="006D1321">
      <w:pPr>
        <w:pStyle w:val="3"/>
        <w:rPr>
          <w:rFonts w:ascii="Times New Roman" w:hAnsi="Times New Roman" w:cs="Times New Roman"/>
          <w:color w:val="000000"/>
          <w:sz w:val="24"/>
          <w:szCs w:val="24"/>
        </w:rPr>
      </w:pPr>
      <w:r w:rsidRPr="00F17E1F">
        <w:rPr>
          <w:rFonts w:ascii="Times New Roman" w:hAnsi="Times New Roman" w:cs="Times New Roman"/>
          <w:color w:val="000000"/>
          <w:sz w:val="24"/>
          <w:szCs w:val="24"/>
        </w:rPr>
        <w:t>(дневное/ночное)</w:t>
      </w: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Приложение:</w:t>
      </w: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_________________________________________________________________________ __</w:t>
      </w: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_________________________________________________________________________ __</w:t>
      </w:r>
    </w:p>
    <w:p w:rsidR="00563D3F" w:rsidRPr="00872952" w:rsidRDefault="00563D3F" w:rsidP="006D1321">
      <w:pPr>
        <w:rPr>
          <w:rFonts w:ascii="Times New Roman" w:hAnsi="Times New Roman" w:cs="Times New Roman"/>
          <w:sz w:val="24"/>
          <w:szCs w:val="24"/>
        </w:rPr>
      </w:pP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 xml:space="preserve">Результат рассмотрения заявления прошу выдать на руки в Администрации </w:t>
      </w:r>
      <w:r>
        <w:rPr>
          <w:rFonts w:ascii="Times New Roman" w:hAnsi="Times New Roman" w:cs="Times New Roman"/>
          <w:sz w:val="24"/>
          <w:szCs w:val="24"/>
        </w:rPr>
        <w:t>Новосельского</w:t>
      </w:r>
      <w:r w:rsidRPr="00872952">
        <w:rPr>
          <w:rFonts w:ascii="Times New Roman" w:hAnsi="Times New Roman" w:cs="Times New Roman"/>
          <w:sz w:val="24"/>
          <w:szCs w:val="24"/>
        </w:rPr>
        <w:t xml:space="preserve"> сельского поселения Смоленского района Смоленской области; направить по адресу</w:t>
      </w:r>
      <w:proofErr w:type="gramStart"/>
      <w:r w:rsidRPr="00872952">
        <w:rPr>
          <w:rFonts w:ascii="Times New Roman" w:hAnsi="Times New Roman" w:cs="Times New Roman"/>
          <w:sz w:val="24"/>
          <w:szCs w:val="24"/>
        </w:rPr>
        <w:t>: ___________________________________________________________;</w:t>
      </w:r>
      <w:proofErr w:type="gramEnd"/>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иное: ________________________________________________________________________.</w:t>
      </w:r>
    </w:p>
    <w:p w:rsidR="00563D3F" w:rsidRPr="00F17E1F" w:rsidRDefault="00563D3F" w:rsidP="006D1321">
      <w:pPr>
        <w:pStyle w:val="3"/>
        <w:rPr>
          <w:rFonts w:ascii="Times New Roman" w:hAnsi="Times New Roman" w:cs="Times New Roman"/>
          <w:color w:val="000000"/>
          <w:sz w:val="24"/>
          <w:szCs w:val="24"/>
        </w:rPr>
      </w:pPr>
      <w:r w:rsidRPr="00872952">
        <w:rPr>
          <w:rFonts w:ascii="Times New Roman" w:hAnsi="Times New Roman" w:cs="Times New Roman"/>
          <w:sz w:val="24"/>
          <w:szCs w:val="24"/>
        </w:rPr>
        <w:t>(</w:t>
      </w:r>
      <w:r w:rsidRPr="00F17E1F">
        <w:rPr>
          <w:rFonts w:ascii="Times New Roman" w:hAnsi="Times New Roman" w:cs="Times New Roman"/>
          <w:color w:val="000000"/>
          <w:sz w:val="24"/>
          <w:szCs w:val="24"/>
        </w:rPr>
        <w:t>нужное отметить)</w:t>
      </w: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___________________ ___________ __________________________</w:t>
      </w: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(число, месяц, год) (подпись) (расшифровка)</w:t>
      </w: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F17E1F">
      <w:pPr>
        <w:jc w:val="center"/>
        <w:rPr>
          <w:rFonts w:ascii="Times New Roman" w:hAnsi="Times New Roman" w:cs="Times New Roman"/>
          <w:b/>
          <w:bCs/>
          <w:sz w:val="24"/>
          <w:szCs w:val="24"/>
        </w:rPr>
      </w:pPr>
    </w:p>
    <w:p w:rsidR="00563D3F" w:rsidRDefault="00563D3F" w:rsidP="00F17E1F">
      <w:pPr>
        <w:jc w:val="center"/>
        <w:rPr>
          <w:rFonts w:ascii="Times New Roman" w:hAnsi="Times New Roman" w:cs="Times New Roman"/>
          <w:b/>
          <w:bCs/>
          <w:sz w:val="24"/>
          <w:szCs w:val="24"/>
        </w:rPr>
      </w:pPr>
    </w:p>
    <w:p w:rsidR="00563D3F" w:rsidRDefault="00563D3F" w:rsidP="00F17E1F">
      <w:pPr>
        <w:jc w:val="center"/>
        <w:rPr>
          <w:rFonts w:ascii="Times New Roman" w:hAnsi="Times New Roman" w:cs="Times New Roman"/>
          <w:b/>
          <w:bCs/>
          <w:sz w:val="24"/>
          <w:szCs w:val="24"/>
        </w:rPr>
      </w:pPr>
    </w:p>
    <w:p w:rsidR="00563D3F" w:rsidRPr="00872952" w:rsidRDefault="00563D3F" w:rsidP="00F17E1F">
      <w:pPr>
        <w:jc w:val="center"/>
        <w:rPr>
          <w:rFonts w:ascii="Times New Roman" w:hAnsi="Times New Roman" w:cs="Times New Roman"/>
          <w:b/>
          <w:bCs/>
          <w:sz w:val="24"/>
          <w:szCs w:val="24"/>
        </w:rPr>
      </w:pPr>
      <w:r w:rsidRPr="00872952">
        <w:rPr>
          <w:rFonts w:ascii="Times New Roman" w:hAnsi="Times New Roman" w:cs="Times New Roman"/>
          <w:b/>
          <w:bCs/>
          <w:sz w:val="24"/>
          <w:szCs w:val="24"/>
        </w:rPr>
        <w:lastRenderedPageBreak/>
        <w:t>Приложение №</w:t>
      </w:r>
      <w:r>
        <w:rPr>
          <w:rFonts w:ascii="Times New Roman" w:hAnsi="Times New Roman" w:cs="Times New Roman"/>
          <w:b/>
          <w:bCs/>
          <w:sz w:val="24"/>
          <w:szCs w:val="24"/>
        </w:rPr>
        <w:t>2</w:t>
      </w:r>
    </w:p>
    <w:p w:rsidR="00563D3F" w:rsidRPr="00872952" w:rsidRDefault="00563D3F" w:rsidP="00F17E1F">
      <w:pPr>
        <w:jc w:val="center"/>
        <w:rPr>
          <w:rFonts w:ascii="Times New Roman" w:hAnsi="Times New Roman" w:cs="Times New Roman"/>
          <w:sz w:val="24"/>
          <w:szCs w:val="24"/>
        </w:rPr>
      </w:pPr>
      <w:r w:rsidRPr="00872952">
        <w:rPr>
          <w:rFonts w:ascii="Times New Roman" w:hAnsi="Times New Roman" w:cs="Times New Roman"/>
          <w:sz w:val="24"/>
          <w:szCs w:val="24"/>
        </w:rPr>
        <w:t xml:space="preserve">к Административному регламенту предоставления </w:t>
      </w:r>
    </w:p>
    <w:p w:rsidR="00563D3F" w:rsidRPr="00872952" w:rsidRDefault="00563D3F" w:rsidP="00F17E1F">
      <w:pPr>
        <w:jc w:val="center"/>
        <w:rPr>
          <w:rFonts w:ascii="Times New Roman" w:hAnsi="Times New Roman" w:cs="Times New Roman"/>
          <w:sz w:val="24"/>
          <w:szCs w:val="24"/>
        </w:rPr>
      </w:pPr>
      <w:r>
        <w:rPr>
          <w:rFonts w:ascii="Times New Roman" w:hAnsi="Times New Roman" w:cs="Times New Roman"/>
          <w:sz w:val="24"/>
          <w:szCs w:val="24"/>
        </w:rPr>
        <w:t xml:space="preserve">             м</w:t>
      </w:r>
      <w:r w:rsidRPr="00872952">
        <w:rPr>
          <w:rFonts w:ascii="Times New Roman" w:hAnsi="Times New Roman" w:cs="Times New Roman"/>
          <w:sz w:val="24"/>
          <w:szCs w:val="24"/>
        </w:rPr>
        <w:t xml:space="preserve">униципальной услуги "Выдача разрешения </w:t>
      </w:r>
      <w:proofErr w:type="gramStart"/>
      <w:r w:rsidRPr="00872952">
        <w:rPr>
          <w:rFonts w:ascii="Times New Roman" w:hAnsi="Times New Roman" w:cs="Times New Roman"/>
          <w:sz w:val="24"/>
          <w:szCs w:val="24"/>
        </w:rPr>
        <w:t>на</w:t>
      </w:r>
      <w:proofErr w:type="gramEnd"/>
      <w:r w:rsidRPr="00872952">
        <w:rPr>
          <w:rFonts w:ascii="Times New Roman" w:hAnsi="Times New Roman" w:cs="Times New Roman"/>
          <w:sz w:val="24"/>
          <w:szCs w:val="24"/>
        </w:rPr>
        <w:t xml:space="preserve"> </w:t>
      </w:r>
    </w:p>
    <w:p w:rsidR="00563D3F" w:rsidRPr="00872952" w:rsidRDefault="00563D3F" w:rsidP="00F17E1F">
      <w:pPr>
        <w:jc w:val="right"/>
        <w:rPr>
          <w:rFonts w:ascii="Times New Roman" w:hAnsi="Times New Roman" w:cs="Times New Roman"/>
          <w:sz w:val="24"/>
          <w:szCs w:val="24"/>
        </w:rPr>
      </w:pPr>
      <w:r>
        <w:rPr>
          <w:rFonts w:ascii="Times New Roman" w:hAnsi="Times New Roman" w:cs="Times New Roman"/>
          <w:sz w:val="24"/>
          <w:szCs w:val="24"/>
        </w:rPr>
        <w:t xml:space="preserve">    в</w:t>
      </w:r>
      <w:r w:rsidRPr="00872952">
        <w:rPr>
          <w:rFonts w:ascii="Times New Roman" w:hAnsi="Times New Roman" w:cs="Times New Roman"/>
          <w:sz w:val="24"/>
          <w:szCs w:val="24"/>
        </w:rPr>
        <w:t xml:space="preserve">ыполнение авиационных работ, парашютных прыжков, </w:t>
      </w:r>
    </w:p>
    <w:p w:rsidR="00563D3F" w:rsidRPr="00872952" w:rsidRDefault="00563D3F" w:rsidP="00F17E1F">
      <w:pPr>
        <w:jc w:val="center"/>
        <w:rPr>
          <w:rFonts w:ascii="Times New Roman" w:hAnsi="Times New Roman" w:cs="Times New Roman"/>
          <w:sz w:val="24"/>
          <w:szCs w:val="24"/>
        </w:rPr>
      </w:pPr>
      <w:r w:rsidRPr="00872952">
        <w:rPr>
          <w:rFonts w:ascii="Times New Roman" w:hAnsi="Times New Roman" w:cs="Times New Roman"/>
          <w:sz w:val="24"/>
          <w:szCs w:val="24"/>
        </w:rPr>
        <w:t xml:space="preserve">демонстрационных полетов воздушных судов, полетов </w:t>
      </w:r>
    </w:p>
    <w:p w:rsidR="00563D3F" w:rsidRPr="00872952" w:rsidRDefault="00563D3F" w:rsidP="00F17E1F">
      <w:pPr>
        <w:jc w:val="right"/>
        <w:rPr>
          <w:rFonts w:ascii="Times New Roman" w:hAnsi="Times New Roman" w:cs="Times New Roman"/>
          <w:sz w:val="24"/>
          <w:szCs w:val="24"/>
        </w:rPr>
      </w:pPr>
      <w:proofErr w:type="gramStart"/>
      <w:r w:rsidRPr="00872952">
        <w:rPr>
          <w:rFonts w:ascii="Times New Roman" w:hAnsi="Times New Roman" w:cs="Times New Roman"/>
          <w:sz w:val="24"/>
          <w:szCs w:val="24"/>
        </w:rPr>
        <w:t xml:space="preserve">беспилотных воздушных судов (за исключением полетов </w:t>
      </w:r>
      <w:proofErr w:type="gramEnd"/>
    </w:p>
    <w:p w:rsidR="00563D3F" w:rsidRPr="00872952" w:rsidRDefault="00563D3F" w:rsidP="00F17E1F">
      <w:pPr>
        <w:jc w:val="right"/>
        <w:rPr>
          <w:rFonts w:ascii="Times New Roman" w:hAnsi="Times New Roman" w:cs="Times New Roman"/>
          <w:sz w:val="24"/>
          <w:szCs w:val="24"/>
        </w:rPr>
      </w:pPr>
      <w:r w:rsidRPr="00872952">
        <w:rPr>
          <w:rFonts w:ascii="Times New Roman" w:hAnsi="Times New Roman" w:cs="Times New Roman"/>
          <w:sz w:val="24"/>
          <w:szCs w:val="24"/>
        </w:rPr>
        <w:t xml:space="preserve">беспилотных воздушных судов с </w:t>
      </w:r>
      <w:proofErr w:type="gramStart"/>
      <w:r w:rsidRPr="00872952">
        <w:rPr>
          <w:rFonts w:ascii="Times New Roman" w:hAnsi="Times New Roman" w:cs="Times New Roman"/>
          <w:sz w:val="24"/>
          <w:szCs w:val="24"/>
        </w:rPr>
        <w:t>максимальной</w:t>
      </w:r>
      <w:proofErr w:type="gramEnd"/>
      <w:r w:rsidRPr="00872952">
        <w:rPr>
          <w:rFonts w:ascii="Times New Roman" w:hAnsi="Times New Roman" w:cs="Times New Roman"/>
          <w:sz w:val="24"/>
          <w:szCs w:val="24"/>
        </w:rPr>
        <w:t xml:space="preserve"> взлетной </w:t>
      </w:r>
    </w:p>
    <w:p w:rsidR="00563D3F" w:rsidRPr="00872952" w:rsidRDefault="00563D3F" w:rsidP="00F17E1F">
      <w:pPr>
        <w:jc w:val="center"/>
        <w:rPr>
          <w:rFonts w:ascii="Times New Roman" w:hAnsi="Times New Roman" w:cs="Times New Roman"/>
          <w:sz w:val="24"/>
          <w:szCs w:val="24"/>
        </w:rPr>
      </w:pPr>
      <w:r w:rsidRPr="00872952">
        <w:rPr>
          <w:rFonts w:ascii="Times New Roman" w:hAnsi="Times New Roman" w:cs="Times New Roman"/>
          <w:sz w:val="24"/>
          <w:szCs w:val="24"/>
        </w:rPr>
        <w:t>массой менее 0,25 кг), подъемов привязных аэростатов</w:t>
      </w:r>
    </w:p>
    <w:p w:rsidR="00563D3F" w:rsidRPr="00872952" w:rsidRDefault="00563D3F" w:rsidP="00F17E1F">
      <w:pPr>
        <w:jc w:val="center"/>
        <w:rPr>
          <w:rFonts w:ascii="Times New Roman" w:hAnsi="Times New Roman" w:cs="Times New Roman"/>
          <w:sz w:val="24"/>
          <w:szCs w:val="24"/>
        </w:rPr>
      </w:pPr>
      <w:r w:rsidRPr="00872952">
        <w:rPr>
          <w:rFonts w:ascii="Times New Roman" w:hAnsi="Times New Roman" w:cs="Times New Roman"/>
          <w:sz w:val="24"/>
          <w:szCs w:val="24"/>
        </w:rPr>
        <w:t xml:space="preserve"> над</w:t>
      </w:r>
      <w:r>
        <w:rPr>
          <w:rFonts w:ascii="Times New Roman" w:hAnsi="Times New Roman" w:cs="Times New Roman"/>
          <w:sz w:val="24"/>
          <w:szCs w:val="24"/>
        </w:rPr>
        <w:t xml:space="preserve"> населенными пунктами Новосельского</w:t>
      </w:r>
      <w:r w:rsidRPr="00872952">
        <w:rPr>
          <w:rFonts w:ascii="Times New Roman" w:hAnsi="Times New Roman" w:cs="Times New Roman"/>
          <w:sz w:val="24"/>
          <w:szCs w:val="24"/>
        </w:rPr>
        <w:t xml:space="preserve"> сельского</w:t>
      </w:r>
    </w:p>
    <w:p w:rsidR="00563D3F" w:rsidRDefault="00563D3F" w:rsidP="00F17E1F">
      <w:pPr>
        <w:jc w:val="center"/>
        <w:rPr>
          <w:rFonts w:ascii="Times New Roman" w:hAnsi="Times New Roman" w:cs="Times New Roman"/>
          <w:sz w:val="24"/>
          <w:szCs w:val="24"/>
        </w:rPr>
      </w:pPr>
      <w:r w:rsidRPr="00872952">
        <w:rPr>
          <w:rFonts w:ascii="Times New Roman" w:hAnsi="Times New Roman" w:cs="Times New Roman"/>
          <w:sz w:val="24"/>
          <w:szCs w:val="24"/>
        </w:rPr>
        <w:t xml:space="preserve"> поселения Смоленского района Смоленской области,</w:t>
      </w:r>
    </w:p>
    <w:p w:rsidR="00563D3F" w:rsidRDefault="00563D3F" w:rsidP="00F17E1F">
      <w:pPr>
        <w:jc w:val="center"/>
        <w:rPr>
          <w:rFonts w:ascii="Times New Roman" w:hAnsi="Times New Roman" w:cs="Times New Roman"/>
          <w:sz w:val="24"/>
          <w:szCs w:val="24"/>
        </w:rPr>
      </w:pPr>
      <w:r w:rsidRPr="00872952">
        <w:rPr>
          <w:rFonts w:ascii="Times New Roman" w:hAnsi="Times New Roman" w:cs="Times New Roman"/>
          <w:sz w:val="24"/>
          <w:szCs w:val="24"/>
        </w:rPr>
        <w:t xml:space="preserve">а также посадки (взлета) </w:t>
      </w:r>
      <w:proofErr w:type="gramStart"/>
      <w:r w:rsidRPr="00872952">
        <w:rPr>
          <w:rFonts w:ascii="Times New Roman" w:hAnsi="Times New Roman" w:cs="Times New Roman"/>
          <w:sz w:val="24"/>
          <w:szCs w:val="24"/>
        </w:rPr>
        <w:t>на</w:t>
      </w:r>
      <w:proofErr w:type="gramEnd"/>
      <w:r w:rsidRPr="00872952">
        <w:rPr>
          <w:rFonts w:ascii="Times New Roman" w:hAnsi="Times New Roman" w:cs="Times New Roman"/>
          <w:sz w:val="24"/>
          <w:szCs w:val="24"/>
        </w:rPr>
        <w:t xml:space="preserve"> расположенные в границах </w:t>
      </w:r>
    </w:p>
    <w:p w:rsidR="00563D3F" w:rsidRDefault="00563D3F" w:rsidP="00F17E1F">
      <w:pPr>
        <w:jc w:val="center"/>
        <w:rPr>
          <w:rFonts w:ascii="Times New Roman" w:hAnsi="Times New Roman" w:cs="Times New Roman"/>
          <w:sz w:val="24"/>
          <w:szCs w:val="24"/>
        </w:rPr>
      </w:pPr>
      <w:r>
        <w:rPr>
          <w:rFonts w:ascii="Times New Roman" w:hAnsi="Times New Roman" w:cs="Times New Roman"/>
          <w:sz w:val="24"/>
          <w:szCs w:val="24"/>
        </w:rPr>
        <w:t xml:space="preserve">                                                                      Новосельского</w:t>
      </w:r>
      <w:r w:rsidRPr="00872952">
        <w:rPr>
          <w:rFonts w:ascii="Times New Roman" w:hAnsi="Times New Roman" w:cs="Times New Roman"/>
          <w:sz w:val="24"/>
          <w:szCs w:val="24"/>
        </w:rPr>
        <w:t xml:space="preserve"> сельского поселения Смоленского района </w:t>
      </w:r>
    </w:p>
    <w:p w:rsidR="00563D3F" w:rsidRDefault="00563D3F" w:rsidP="00F17E1F">
      <w:pPr>
        <w:jc w:val="center"/>
        <w:rPr>
          <w:rFonts w:ascii="Times New Roman" w:hAnsi="Times New Roman" w:cs="Times New Roman"/>
          <w:sz w:val="24"/>
          <w:szCs w:val="24"/>
        </w:rPr>
      </w:pPr>
      <w:r w:rsidRPr="00872952">
        <w:rPr>
          <w:rFonts w:ascii="Times New Roman" w:hAnsi="Times New Roman" w:cs="Times New Roman"/>
          <w:sz w:val="24"/>
          <w:szCs w:val="24"/>
        </w:rPr>
        <w:t xml:space="preserve">Смоленской области площадки, сведения о которых не </w:t>
      </w:r>
    </w:p>
    <w:p w:rsidR="00563D3F" w:rsidRDefault="00563D3F" w:rsidP="00F17E1F">
      <w:pPr>
        <w:jc w:val="center"/>
        <w:rPr>
          <w:rFonts w:ascii="Times New Roman" w:hAnsi="Times New Roman" w:cs="Times New Roman"/>
          <w:sz w:val="24"/>
          <w:szCs w:val="24"/>
        </w:rPr>
      </w:pPr>
      <w:proofErr w:type="gramStart"/>
      <w:r w:rsidRPr="00872952">
        <w:rPr>
          <w:rFonts w:ascii="Times New Roman" w:hAnsi="Times New Roman" w:cs="Times New Roman"/>
          <w:sz w:val="24"/>
          <w:szCs w:val="24"/>
        </w:rPr>
        <w:t>опубликованы</w:t>
      </w:r>
      <w:proofErr w:type="gramEnd"/>
      <w:r w:rsidRPr="00872952">
        <w:rPr>
          <w:rFonts w:ascii="Times New Roman" w:hAnsi="Times New Roman" w:cs="Times New Roman"/>
          <w:sz w:val="24"/>
          <w:szCs w:val="24"/>
        </w:rPr>
        <w:t xml:space="preserve"> в документах аэронавигационной </w:t>
      </w:r>
    </w:p>
    <w:p w:rsidR="00563D3F" w:rsidRDefault="00563D3F" w:rsidP="00F17E1F">
      <w:pPr>
        <w:jc w:val="center"/>
        <w:rPr>
          <w:rFonts w:ascii="Times New Roman" w:hAnsi="Times New Roman" w:cs="Times New Roman"/>
          <w:sz w:val="24"/>
          <w:szCs w:val="24"/>
        </w:rPr>
      </w:pPr>
      <w:r w:rsidRPr="00872952">
        <w:rPr>
          <w:rFonts w:ascii="Times New Roman" w:hAnsi="Times New Roman" w:cs="Times New Roman"/>
          <w:sz w:val="24"/>
          <w:szCs w:val="24"/>
        </w:rPr>
        <w:t>информации"</w:t>
      </w:r>
    </w:p>
    <w:p w:rsidR="00563D3F" w:rsidRDefault="00563D3F" w:rsidP="006D1321">
      <w:pPr>
        <w:jc w:val="right"/>
        <w:rPr>
          <w:rFonts w:cs="Times New Roman"/>
        </w:rPr>
      </w:pPr>
    </w:p>
    <w:p w:rsidR="00563D3F" w:rsidRPr="00F17E1F" w:rsidRDefault="00563D3F" w:rsidP="00F17E1F">
      <w:pPr>
        <w:pStyle w:val="a7"/>
        <w:jc w:val="center"/>
        <w:rPr>
          <w:rFonts w:ascii="Times New Roman" w:hAnsi="Times New Roman" w:cs="Times New Roman"/>
          <w:b/>
          <w:bCs/>
          <w:sz w:val="24"/>
          <w:szCs w:val="24"/>
        </w:rPr>
      </w:pPr>
      <w:r w:rsidRPr="00F17E1F">
        <w:rPr>
          <w:rFonts w:ascii="Times New Roman" w:hAnsi="Times New Roman" w:cs="Times New Roman"/>
          <w:b/>
          <w:bCs/>
          <w:sz w:val="24"/>
          <w:szCs w:val="24"/>
        </w:rPr>
        <w:t>РАЗРЕШЕНИЕ</w:t>
      </w:r>
    </w:p>
    <w:p w:rsidR="00563D3F" w:rsidRPr="00F17E1F" w:rsidRDefault="00563D3F" w:rsidP="00F17E1F">
      <w:pPr>
        <w:pStyle w:val="a7"/>
        <w:jc w:val="center"/>
        <w:rPr>
          <w:rFonts w:ascii="Times New Roman" w:hAnsi="Times New Roman" w:cs="Times New Roman"/>
          <w:b/>
          <w:bCs/>
          <w:sz w:val="24"/>
          <w:szCs w:val="24"/>
        </w:rPr>
      </w:pPr>
      <w:r w:rsidRPr="00F17E1F">
        <w:rPr>
          <w:rFonts w:ascii="Times New Roman" w:hAnsi="Times New Roman" w:cs="Times New Roman"/>
          <w:b/>
          <w:bCs/>
          <w:sz w:val="24"/>
          <w:szCs w:val="24"/>
        </w:rPr>
        <w:t>о предоставлении муниципальной услуги</w:t>
      </w:r>
    </w:p>
    <w:p w:rsidR="00563D3F" w:rsidRPr="00F17E1F" w:rsidRDefault="00563D3F" w:rsidP="00F17E1F">
      <w:pPr>
        <w:rPr>
          <w:rFonts w:ascii="Times New Roman" w:hAnsi="Times New Roman" w:cs="Times New Roman"/>
          <w:color w:val="000000"/>
          <w:sz w:val="24"/>
          <w:szCs w:val="24"/>
        </w:rPr>
      </w:pP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"_____" _____________ 20___ г. N _______</w:t>
      </w:r>
    </w:p>
    <w:p w:rsidR="00563D3F" w:rsidRPr="00F17E1F" w:rsidRDefault="00563D3F" w:rsidP="00F17E1F">
      <w:pPr>
        <w:rPr>
          <w:rFonts w:ascii="Times New Roman" w:hAnsi="Times New Roman" w:cs="Times New Roman"/>
          <w:sz w:val="24"/>
          <w:szCs w:val="24"/>
        </w:rPr>
      </w:pPr>
    </w:p>
    <w:p w:rsidR="00563D3F" w:rsidRPr="00F17E1F" w:rsidRDefault="00563D3F" w:rsidP="00F17E1F">
      <w:pPr>
        <w:rPr>
          <w:rFonts w:ascii="Times New Roman" w:hAnsi="Times New Roman" w:cs="Times New Roman"/>
          <w:b/>
          <w:bCs/>
          <w:sz w:val="24"/>
          <w:szCs w:val="24"/>
        </w:rPr>
      </w:pPr>
      <w:r w:rsidRPr="00F17E1F">
        <w:rPr>
          <w:rFonts w:ascii="Times New Roman" w:hAnsi="Times New Roman" w:cs="Times New Roman"/>
          <w:b/>
          <w:bCs/>
          <w:sz w:val="24"/>
          <w:szCs w:val="24"/>
        </w:rPr>
        <w:t>Выдано</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_________________________________________________________________________ ______</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(ФИО лица, индивидуального предпринимателя, наименование организации)</w:t>
      </w:r>
    </w:p>
    <w:p w:rsidR="00563D3F" w:rsidRPr="00F17E1F" w:rsidRDefault="00563D3F" w:rsidP="00F17E1F">
      <w:pPr>
        <w:rPr>
          <w:rFonts w:ascii="Times New Roman" w:hAnsi="Times New Roman" w:cs="Times New Roman"/>
          <w:sz w:val="24"/>
          <w:szCs w:val="24"/>
        </w:rPr>
      </w:pP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адрес места нахождения (жительства): ______________________________________________</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свидетельство о государственной регистрации: _______________________________________</w:t>
      </w:r>
    </w:p>
    <w:p w:rsidR="00563D3F" w:rsidRPr="00F17E1F" w:rsidRDefault="00563D3F" w:rsidP="00F17E1F">
      <w:pPr>
        <w:pStyle w:val="3"/>
        <w:rPr>
          <w:rFonts w:ascii="Times New Roman" w:hAnsi="Times New Roman" w:cs="Times New Roman"/>
          <w:color w:val="000000"/>
          <w:sz w:val="24"/>
          <w:szCs w:val="24"/>
        </w:rPr>
      </w:pPr>
      <w:r w:rsidRPr="00F17E1F">
        <w:rPr>
          <w:rFonts w:ascii="Times New Roman" w:hAnsi="Times New Roman" w:cs="Times New Roman"/>
          <w:color w:val="000000"/>
          <w:sz w:val="24"/>
          <w:szCs w:val="24"/>
        </w:rPr>
        <w:t>(серия, номер)</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данные документа, удостоверяющего личность: ______________________________________</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(серия, номер)</w:t>
      </w:r>
    </w:p>
    <w:p w:rsidR="00563D3F" w:rsidRPr="00F17E1F" w:rsidRDefault="00563D3F" w:rsidP="00F17E1F">
      <w:pPr>
        <w:rPr>
          <w:rFonts w:ascii="Times New Roman" w:hAnsi="Times New Roman" w:cs="Times New Roman"/>
          <w:b/>
          <w:bCs/>
          <w:sz w:val="24"/>
          <w:szCs w:val="24"/>
        </w:rPr>
      </w:pPr>
      <w:r w:rsidRPr="00F17E1F">
        <w:rPr>
          <w:rFonts w:ascii="Times New Roman" w:hAnsi="Times New Roman" w:cs="Times New Roman"/>
          <w:b/>
          <w:bCs/>
          <w:sz w:val="24"/>
          <w:szCs w:val="24"/>
        </w:rPr>
        <w:t>На выполнение</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_________________________________________________________________________ _____</w:t>
      </w:r>
    </w:p>
    <w:p w:rsidR="00563D3F" w:rsidRPr="00F17E1F" w:rsidRDefault="00563D3F" w:rsidP="00F17E1F">
      <w:pPr>
        <w:jc w:val="center"/>
        <w:rPr>
          <w:rFonts w:ascii="Times New Roman" w:hAnsi="Times New Roman" w:cs="Times New Roman"/>
          <w:sz w:val="24"/>
          <w:szCs w:val="24"/>
        </w:rPr>
      </w:pPr>
      <w:proofErr w:type="gramStart"/>
      <w:r w:rsidRPr="00F17E1F">
        <w:rPr>
          <w:rFonts w:ascii="Times New Roman" w:hAnsi="Times New Roman" w:cs="Times New Roman"/>
          <w:sz w:val="24"/>
          <w:szCs w:val="24"/>
        </w:rPr>
        <w:t xml:space="preserve">(указывается вид деятельности -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w:t>
      </w:r>
      <w:r>
        <w:rPr>
          <w:rFonts w:ascii="Times New Roman" w:hAnsi="Times New Roman" w:cs="Times New Roman"/>
          <w:sz w:val="24"/>
          <w:szCs w:val="24"/>
        </w:rPr>
        <w:t xml:space="preserve">Новосельского </w:t>
      </w:r>
      <w:r w:rsidRPr="00F17E1F">
        <w:rPr>
          <w:rFonts w:ascii="Times New Roman" w:hAnsi="Times New Roman" w:cs="Times New Roman"/>
          <w:sz w:val="24"/>
          <w:szCs w:val="24"/>
        </w:rPr>
        <w:t xml:space="preserve">сельского поселения Смоленского района Смоленской области, а также посадка (взлет) на расположенные в границах </w:t>
      </w:r>
      <w:r>
        <w:rPr>
          <w:rFonts w:ascii="Times New Roman" w:hAnsi="Times New Roman" w:cs="Times New Roman"/>
          <w:sz w:val="24"/>
          <w:szCs w:val="24"/>
        </w:rPr>
        <w:t xml:space="preserve">Новосельского </w:t>
      </w:r>
      <w:r w:rsidRPr="00F17E1F">
        <w:rPr>
          <w:rFonts w:ascii="Times New Roman" w:hAnsi="Times New Roman" w:cs="Times New Roman"/>
          <w:sz w:val="24"/>
          <w:szCs w:val="24"/>
        </w:rPr>
        <w:t>сельского поселения Смоленского района Смоленской области площадки, сведения о которых</w:t>
      </w:r>
      <w:proofErr w:type="gramEnd"/>
      <w:r w:rsidRPr="00F17E1F">
        <w:rPr>
          <w:rFonts w:ascii="Times New Roman" w:hAnsi="Times New Roman" w:cs="Times New Roman"/>
          <w:sz w:val="24"/>
          <w:szCs w:val="24"/>
        </w:rPr>
        <w:t xml:space="preserve"> </w:t>
      </w:r>
      <w:proofErr w:type="gramStart"/>
      <w:r w:rsidRPr="00F17E1F">
        <w:rPr>
          <w:rFonts w:ascii="Times New Roman" w:hAnsi="Times New Roman" w:cs="Times New Roman"/>
          <w:sz w:val="24"/>
          <w:szCs w:val="24"/>
        </w:rPr>
        <w:t>не опубликованы в документах аэронавигационной информации, вид, тип (наименование), номер воздушного судна)</w:t>
      </w:r>
      <w:proofErr w:type="gramEnd"/>
    </w:p>
    <w:p w:rsidR="00563D3F" w:rsidRPr="00F17E1F" w:rsidRDefault="00563D3F" w:rsidP="00F17E1F">
      <w:pPr>
        <w:rPr>
          <w:rFonts w:ascii="Times New Roman" w:hAnsi="Times New Roman" w:cs="Times New Roman"/>
          <w:b/>
          <w:bCs/>
          <w:sz w:val="24"/>
          <w:szCs w:val="24"/>
        </w:rPr>
      </w:pPr>
      <w:r w:rsidRPr="00F17E1F">
        <w:rPr>
          <w:rFonts w:ascii="Times New Roman" w:hAnsi="Times New Roman" w:cs="Times New Roman"/>
          <w:b/>
          <w:bCs/>
          <w:sz w:val="24"/>
          <w:szCs w:val="24"/>
        </w:rPr>
        <w:t>на воздушном судне:</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тип _________________________________________________________________________ ___</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государственный регистрационный</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(опознавательный/учетно-опознавательный) знак _____________________________________</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заводской номер (при наличии) ____________________________________________________</w:t>
      </w:r>
    </w:p>
    <w:p w:rsidR="00563D3F" w:rsidRPr="00F17E1F" w:rsidRDefault="00563D3F" w:rsidP="00F17E1F">
      <w:pPr>
        <w:rPr>
          <w:rFonts w:ascii="Times New Roman" w:hAnsi="Times New Roman" w:cs="Times New Roman"/>
          <w:b/>
          <w:bCs/>
          <w:sz w:val="24"/>
          <w:szCs w:val="24"/>
        </w:rPr>
      </w:pPr>
      <w:r w:rsidRPr="00F17E1F">
        <w:rPr>
          <w:rFonts w:ascii="Times New Roman" w:hAnsi="Times New Roman" w:cs="Times New Roman"/>
          <w:b/>
          <w:bCs/>
          <w:sz w:val="24"/>
          <w:szCs w:val="24"/>
        </w:rPr>
        <w:t>Сроки использования воздушного пространства:</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b/>
          <w:bCs/>
          <w:sz w:val="24"/>
          <w:szCs w:val="24"/>
        </w:rPr>
        <w:t>_________________________________</w:t>
      </w:r>
      <w:r w:rsidRPr="00F17E1F">
        <w:rPr>
          <w:rFonts w:ascii="Times New Roman" w:hAnsi="Times New Roman" w:cs="Times New Roman"/>
          <w:sz w:val="24"/>
          <w:szCs w:val="24"/>
        </w:rPr>
        <w:t>________________________________________ __</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b/>
          <w:bCs/>
          <w:sz w:val="24"/>
          <w:szCs w:val="24"/>
        </w:rPr>
        <w:t>Срок действия разрешения</w:t>
      </w:r>
      <w:r w:rsidRPr="00F17E1F">
        <w:rPr>
          <w:rFonts w:ascii="Times New Roman" w:hAnsi="Times New Roman" w:cs="Times New Roman"/>
          <w:sz w:val="24"/>
          <w:szCs w:val="24"/>
        </w:rPr>
        <w:t>: _________________________________________________</w:t>
      </w:r>
    </w:p>
    <w:p w:rsidR="00563D3F" w:rsidRPr="00F17E1F" w:rsidRDefault="00563D3F" w:rsidP="00F17E1F">
      <w:pPr>
        <w:rPr>
          <w:rFonts w:ascii="Times New Roman" w:hAnsi="Times New Roman" w:cs="Times New Roman"/>
          <w:sz w:val="24"/>
          <w:szCs w:val="24"/>
        </w:rPr>
      </w:pP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_______________________ ______________ ______________________________</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(должность) (подпись) (расшифровка)</w:t>
      </w:r>
    </w:p>
    <w:p w:rsidR="00563D3F" w:rsidRPr="00F17E1F" w:rsidRDefault="00563D3F" w:rsidP="00F17E1F">
      <w:pPr>
        <w:jc w:val="center"/>
        <w:rPr>
          <w:rFonts w:ascii="Times New Roman" w:hAnsi="Times New Roman" w:cs="Times New Roman"/>
          <w:sz w:val="24"/>
          <w:szCs w:val="24"/>
        </w:rPr>
      </w:pPr>
      <w:r w:rsidRPr="00F17E1F">
        <w:rPr>
          <w:rFonts w:ascii="Times New Roman" w:hAnsi="Times New Roman" w:cs="Times New Roman"/>
          <w:sz w:val="24"/>
          <w:szCs w:val="24"/>
        </w:rPr>
        <w:t>М.П.</w:t>
      </w:r>
    </w:p>
    <w:p w:rsidR="00563D3F" w:rsidRDefault="00563D3F" w:rsidP="00F17E1F">
      <w:pPr>
        <w:jc w:val="both"/>
        <w:rPr>
          <w:rFonts w:cs="Times New Roman"/>
        </w:rPr>
      </w:pPr>
    </w:p>
    <w:p w:rsidR="00563D3F" w:rsidRDefault="00563D3F" w:rsidP="006D1321">
      <w:pPr>
        <w:rPr>
          <w:rFonts w:cs="Times New Roman"/>
        </w:rPr>
      </w:pPr>
    </w:p>
    <w:bookmarkEnd w:id="1"/>
    <w:p w:rsidR="00563D3F" w:rsidRPr="00872952" w:rsidRDefault="00563D3F" w:rsidP="00F17E1F">
      <w:pPr>
        <w:jc w:val="center"/>
        <w:rPr>
          <w:rFonts w:ascii="Times New Roman" w:hAnsi="Times New Roman" w:cs="Times New Roman"/>
          <w:b/>
          <w:bCs/>
          <w:sz w:val="24"/>
          <w:szCs w:val="24"/>
        </w:rPr>
      </w:pPr>
      <w:r w:rsidRPr="00872952">
        <w:rPr>
          <w:rFonts w:ascii="Times New Roman" w:hAnsi="Times New Roman" w:cs="Times New Roman"/>
          <w:b/>
          <w:bCs/>
          <w:sz w:val="24"/>
          <w:szCs w:val="24"/>
        </w:rPr>
        <w:t>Приложение №</w:t>
      </w:r>
      <w:r>
        <w:rPr>
          <w:rFonts w:ascii="Times New Roman" w:hAnsi="Times New Roman" w:cs="Times New Roman"/>
          <w:b/>
          <w:bCs/>
          <w:sz w:val="24"/>
          <w:szCs w:val="24"/>
        </w:rPr>
        <w:t>3</w:t>
      </w:r>
    </w:p>
    <w:p w:rsidR="00563D3F" w:rsidRPr="00872952" w:rsidRDefault="00563D3F" w:rsidP="00F17E1F">
      <w:pPr>
        <w:jc w:val="center"/>
        <w:rPr>
          <w:rFonts w:ascii="Times New Roman" w:hAnsi="Times New Roman" w:cs="Times New Roman"/>
          <w:sz w:val="24"/>
          <w:szCs w:val="24"/>
        </w:rPr>
      </w:pPr>
      <w:r w:rsidRPr="00872952">
        <w:rPr>
          <w:rFonts w:ascii="Times New Roman" w:hAnsi="Times New Roman" w:cs="Times New Roman"/>
          <w:sz w:val="24"/>
          <w:szCs w:val="24"/>
        </w:rPr>
        <w:t xml:space="preserve">к Административному регламенту предоставления </w:t>
      </w:r>
    </w:p>
    <w:p w:rsidR="00563D3F" w:rsidRPr="00872952" w:rsidRDefault="00563D3F" w:rsidP="00F17E1F">
      <w:pPr>
        <w:jc w:val="center"/>
        <w:rPr>
          <w:rFonts w:ascii="Times New Roman" w:hAnsi="Times New Roman" w:cs="Times New Roman"/>
          <w:sz w:val="24"/>
          <w:szCs w:val="24"/>
        </w:rPr>
      </w:pPr>
      <w:r>
        <w:rPr>
          <w:rFonts w:ascii="Times New Roman" w:hAnsi="Times New Roman" w:cs="Times New Roman"/>
          <w:sz w:val="24"/>
          <w:szCs w:val="24"/>
        </w:rPr>
        <w:t xml:space="preserve">             м</w:t>
      </w:r>
      <w:r w:rsidRPr="00872952">
        <w:rPr>
          <w:rFonts w:ascii="Times New Roman" w:hAnsi="Times New Roman" w:cs="Times New Roman"/>
          <w:sz w:val="24"/>
          <w:szCs w:val="24"/>
        </w:rPr>
        <w:t xml:space="preserve">униципальной услуги "Выдача разрешения </w:t>
      </w:r>
      <w:proofErr w:type="gramStart"/>
      <w:r w:rsidRPr="00872952">
        <w:rPr>
          <w:rFonts w:ascii="Times New Roman" w:hAnsi="Times New Roman" w:cs="Times New Roman"/>
          <w:sz w:val="24"/>
          <w:szCs w:val="24"/>
        </w:rPr>
        <w:t>на</w:t>
      </w:r>
      <w:proofErr w:type="gramEnd"/>
      <w:r w:rsidRPr="00872952">
        <w:rPr>
          <w:rFonts w:ascii="Times New Roman" w:hAnsi="Times New Roman" w:cs="Times New Roman"/>
          <w:sz w:val="24"/>
          <w:szCs w:val="24"/>
        </w:rPr>
        <w:t xml:space="preserve"> </w:t>
      </w:r>
    </w:p>
    <w:p w:rsidR="00563D3F" w:rsidRPr="00872952" w:rsidRDefault="00563D3F" w:rsidP="00F17E1F">
      <w:pPr>
        <w:jc w:val="right"/>
        <w:rPr>
          <w:rFonts w:ascii="Times New Roman" w:hAnsi="Times New Roman" w:cs="Times New Roman"/>
          <w:sz w:val="24"/>
          <w:szCs w:val="24"/>
        </w:rPr>
      </w:pPr>
      <w:r>
        <w:rPr>
          <w:rFonts w:ascii="Times New Roman" w:hAnsi="Times New Roman" w:cs="Times New Roman"/>
          <w:sz w:val="24"/>
          <w:szCs w:val="24"/>
        </w:rPr>
        <w:t xml:space="preserve">    в</w:t>
      </w:r>
      <w:r w:rsidRPr="00872952">
        <w:rPr>
          <w:rFonts w:ascii="Times New Roman" w:hAnsi="Times New Roman" w:cs="Times New Roman"/>
          <w:sz w:val="24"/>
          <w:szCs w:val="24"/>
        </w:rPr>
        <w:t xml:space="preserve">ыполнение авиационных работ, парашютных прыжков, </w:t>
      </w:r>
    </w:p>
    <w:p w:rsidR="00563D3F" w:rsidRPr="00872952" w:rsidRDefault="00563D3F" w:rsidP="00F17E1F">
      <w:pPr>
        <w:jc w:val="center"/>
        <w:rPr>
          <w:rFonts w:ascii="Times New Roman" w:hAnsi="Times New Roman" w:cs="Times New Roman"/>
          <w:sz w:val="24"/>
          <w:szCs w:val="24"/>
        </w:rPr>
      </w:pPr>
      <w:r w:rsidRPr="00872952">
        <w:rPr>
          <w:rFonts w:ascii="Times New Roman" w:hAnsi="Times New Roman" w:cs="Times New Roman"/>
          <w:sz w:val="24"/>
          <w:szCs w:val="24"/>
        </w:rPr>
        <w:t xml:space="preserve">демонстрационных полетов воздушных судов, полетов </w:t>
      </w:r>
    </w:p>
    <w:p w:rsidR="00563D3F" w:rsidRPr="00872952" w:rsidRDefault="00563D3F" w:rsidP="00F17E1F">
      <w:pPr>
        <w:jc w:val="right"/>
        <w:rPr>
          <w:rFonts w:ascii="Times New Roman" w:hAnsi="Times New Roman" w:cs="Times New Roman"/>
          <w:sz w:val="24"/>
          <w:szCs w:val="24"/>
        </w:rPr>
      </w:pPr>
      <w:proofErr w:type="gramStart"/>
      <w:r w:rsidRPr="00872952">
        <w:rPr>
          <w:rFonts w:ascii="Times New Roman" w:hAnsi="Times New Roman" w:cs="Times New Roman"/>
          <w:sz w:val="24"/>
          <w:szCs w:val="24"/>
        </w:rPr>
        <w:t xml:space="preserve">беспилотных воздушных судов (за исключением полетов </w:t>
      </w:r>
      <w:proofErr w:type="gramEnd"/>
    </w:p>
    <w:p w:rsidR="00563D3F" w:rsidRPr="00872952" w:rsidRDefault="00563D3F" w:rsidP="00F17E1F">
      <w:pPr>
        <w:jc w:val="right"/>
        <w:rPr>
          <w:rFonts w:ascii="Times New Roman" w:hAnsi="Times New Roman" w:cs="Times New Roman"/>
          <w:sz w:val="24"/>
          <w:szCs w:val="24"/>
        </w:rPr>
      </w:pPr>
      <w:r w:rsidRPr="00872952">
        <w:rPr>
          <w:rFonts w:ascii="Times New Roman" w:hAnsi="Times New Roman" w:cs="Times New Roman"/>
          <w:sz w:val="24"/>
          <w:szCs w:val="24"/>
        </w:rPr>
        <w:t xml:space="preserve">беспилотных воздушных судов с </w:t>
      </w:r>
      <w:proofErr w:type="gramStart"/>
      <w:r w:rsidRPr="00872952">
        <w:rPr>
          <w:rFonts w:ascii="Times New Roman" w:hAnsi="Times New Roman" w:cs="Times New Roman"/>
          <w:sz w:val="24"/>
          <w:szCs w:val="24"/>
        </w:rPr>
        <w:t>максимальной</w:t>
      </w:r>
      <w:proofErr w:type="gramEnd"/>
      <w:r w:rsidRPr="00872952">
        <w:rPr>
          <w:rFonts w:ascii="Times New Roman" w:hAnsi="Times New Roman" w:cs="Times New Roman"/>
          <w:sz w:val="24"/>
          <w:szCs w:val="24"/>
        </w:rPr>
        <w:t xml:space="preserve"> взлетной </w:t>
      </w:r>
    </w:p>
    <w:p w:rsidR="00563D3F" w:rsidRPr="00872952" w:rsidRDefault="00563D3F" w:rsidP="00F17E1F">
      <w:pPr>
        <w:jc w:val="center"/>
        <w:rPr>
          <w:rFonts w:ascii="Times New Roman" w:hAnsi="Times New Roman" w:cs="Times New Roman"/>
          <w:sz w:val="24"/>
          <w:szCs w:val="24"/>
        </w:rPr>
      </w:pPr>
      <w:r w:rsidRPr="00872952">
        <w:rPr>
          <w:rFonts w:ascii="Times New Roman" w:hAnsi="Times New Roman" w:cs="Times New Roman"/>
          <w:sz w:val="24"/>
          <w:szCs w:val="24"/>
        </w:rPr>
        <w:t>массой менее 0,25 кг), подъемов привязных аэростатов</w:t>
      </w:r>
    </w:p>
    <w:p w:rsidR="00563D3F" w:rsidRPr="00872952" w:rsidRDefault="00563D3F" w:rsidP="00F17E1F">
      <w:pPr>
        <w:jc w:val="center"/>
        <w:rPr>
          <w:rFonts w:ascii="Times New Roman" w:hAnsi="Times New Roman" w:cs="Times New Roman"/>
          <w:sz w:val="24"/>
          <w:szCs w:val="24"/>
        </w:rPr>
      </w:pPr>
      <w:r w:rsidRPr="00872952">
        <w:rPr>
          <w:rFonts w:ascii="Times New Roman" w:hAnsi="Times New Roman" w:cs="Times New Roman"/>
          <w:sz w:val="24"/>
          <w:szCs w:val="24"/>
        </w:rPr>
        <w:t>над</w:t>
      </w:r>
      <w:r>
        <w:rPr>
          <w:rFonts w:ascii="Times New Roman" w:hAnsi="Times New Roman" w:cs="Times New Roman"/>
          <w:sz w:val="24"/>
          <w:szCs w:val="24"/>
        </w:rPr>
        <w:t xml:space="preserve"> населенными пунктами Новосельского</w:t>
      </w:r>
      <w:r w:rsidRPr="00872952">
        <w:rPr>
          <w:rFonts w:ascii="Times New Roman" w:hAnsi="Times New Roman" w:cs="Times New Roman"/>
          <w:sz w:val="24"/>
          <w:szCs w:val="24"/>
        </w:rPr>
        <w:t xml:space="preserve"> сельского</w:t>
      </w:r>
    </w:p>
    <w:p w:rsidR="00563D3F" w:rsidRDefault="00563D3F" w:rsidP="00F17E1F">
      <w:pPr>
        <w:jc w:val="center"/>
        <w:rPr>
          <w:rFonts w:ascii="Times New Roman" w:hAnsi="Times New Roman" w:cs="Times New Roman"/>
          <w:sz w:val="24"/>
          <w:szCs w:val="24"/>
        </w:rPr>
      </w:pPr>
      <w:r w:rsidRPr="00872952">
        <w:rPr>
          <w:rFonts w:ascii="Times New Roman" w:hAnsi="Times New Roman" w:cs="Times New Roman"/>
          <w:sz w:val="24"/>
          <w:szCs w:val="24"/>
        </w:rPr>
        <w:t>поселения Смоленского района Смоленской области,</w:t>
      </w:r>
    </w:p>
    <w:p w:rsidR="00563D3F" w:rsidRDefault="00563D3F" w:rsidP="00F17E1F">
      <w:pPr>
        <w:jc w:val="center"/>
        <w:rPr>
          <w:rFonts w:ascii="Times New Roman" w:hAnsi="Times New Roman" w:cs="Times New Roman"/>
          <w:sz w:val="24"/>
          <w:szCs w:val="24"/>
        </w:rPr>
      </w:pPr>
      <w:r w:rsidRPr="00872952">
        <w:rPr>
          <w:rFonts w:ascii="Times New Roman" w:hAnsi="Times New Roman" w:cs="Times New Roman"/>
          <w:sz w:val="24"/>
          <w:szCs w:val="24"/>
        </w:rPr>
        <w:t xml:space="preserve">а также посадки (взлета) </w:t>
      </w:r>
      <w:proofErr w:type="gramStart"/>
      <w:r w:rsidRPr="00872952">
        <w:rPr>
          <w:rFonts w:ascii="Times New Roman" w:hAnsi="Times New Roman" w:cs="Times New Roman"/>
          <w:sz w:val="24"/>
          <w:szCs w:val="24"/>
        </w:rPr>
        <w:t>на</w:t>
      </w:r>
      <w:proofErr w:type="gramEnd"/>
      <w:r w:rsidRPr="00872952">
        <w:rPr>
          <w:rFonts w:ascii="Times New Roman" w:hAnsi="Times New Roman" w:cs="Times New Roman"/>
          <w:sz w:val="24"/>
          <w:szCs w:val="24"/>
        </w:rPr>
        <w:t xml:space="preserve"> расположенные в границах </w:t>
      </w:r>
    </w:p>
    <w:p w:rsidR="00563D3F" w:rsidRDefault="00563D3F" w:rsidP="00F17E1F">
      <w:pPr>
        <w:jc w:val="center"/>
        <w:rPr>
          <w:rFonts w:ascii="Times New Roman" w:hAnsi="Times New Roman" w:cs="Times New Roman"/>
          <w:sz w:val="24"/>
          <w:szCs w:val="24"/>
        </w:rPr>
      </w:pPr>
      <w:r>
        <w:rPr>
          <w:rFonts w:ascii="Times New Roman" w:hAnsi="Times New Roman" w:cs="Times New Roman"/>
          <w:sz w:val="24"/>
          <w:szCs w:val="24"/>
        </w:rPr>
        <w:t xml:space="preserve">                                                                   Новосельского</w:t>
      </w:r>
      <w:r w:rsidRPr="00872952">
        <w:rPr>
          <w:rFonts w:ascii="Times New Roman" w:hAnsi="Times New Roman" w:cs="Times New Roman"/>
          <w:sz w:val="24"/>
          <w:szCs w:val="24"/>
        </w:rPr>
        <w:t xml:space="preserve"> сельского поселения Смоленского района </w:t>
      </w:r>
    </w:p>
    <w:p w:rsidR="00563D3F" w:rsidRDefault="00563D3F" w:rsidP="00F17E1F">
      <w:pPr>
        <w:jc w:val="center"/>
        <w:rPr>
          <w:rFonts w:ascii="Times New Roman" w:hAnsi="Times New Roman" w:cs="Times New Roman"/>
          <w:sz w:val="24"/>
          <w:szCs w:val="24"/>
        </w:rPr>
      </w:pPr>
      <w:r w:rsidRPr="00872952">
        <w:rPr>
          <w:rFonts w:ascii="Times New Roman" w:hAnsi="Times New Roman" w:cs="Times New Roman"/>
          <w:sz w:val="24"/>
          <w:szCs w:val="24"/>
        </w:rPr>
        <w:t xml:space="preserve">Смоленской области площадки, сведения о которых не </w:t>
      </w:r>
    </w:p>
    <w:p w:rsidR="00563D3F" w:rsidRDefault="00563D3F" w:rsidP="00F17E1F">
      <w:pPr>
        <w:jc w:val="center"/>
        <w:rPr>
          <w:rFonts w:ascii="Times New Roman" w:hAnsi="Times New Roman" w:cs="Times New Roman"/>
          <w:sz w:val="24"/>
          <w:szCs w:val="24"/>
        </w:rPr>
      </w:pPr>
      <w:proofErr w:type="gramStart"/>
      <w:r w:rsidRPr="00872952">
        <w:rPr>
          <w:rFonts w:ascii="Times New Roman" w:hAnsi="Times New Roman" w:cs="Times New Roman"/>
          <w:sz w:val="24"/>
          <w:szCs w:val="24"/>
        </w:rPr>
        <w:t>опубликованы</w:t>
      </w:r>
      <w:proofErr w:type="gramEnd"/>
      <w:r w:rsidRPr="00872952">
        <w:rPr>
          <w:rFonts w:ascii="Times New Roman" w:hAnsi="Times New Roman" w:cs="Times New Roman"/>
          <w:sz w:val="24"/>
          <w:szCs w:val="24"/>
        </w:rPr>
        <w:t xml:space="preserve"> в документах аэронавигационной </w:t>
      </w:r>
    </w:p>
    <w:p w:rsidR="00563D3F" w:rsidRDefault="00563D3F" w:rsidP="00F17E1F">
      <w:pPr>
        <w:rPr>
          <w:rFonts w:ascii="Times New Roman" w:hAnsi="Times New Roman" w:cs="Times New Roman"/>
          <w:sz w:val="24"/>
          <w:szCs w:val="24"/>
        </w:rPr>
      </w:pPr>
      <w:r w:rsidRPr="00872952">
        <w:rPr>
          <w:rFonts w:ascii="Times New Roman" w:hAnsi="Times New Roman" w:cs="Times New Roman"/>
          <w:sz w:val="24"/>
          <w:szCs w:val="24"/>
        </w:rPr>
        <w:t>информации"</w:t>
      </w:r>
    </w:p>
    <w:p w:rsidR="00563D3F" w:rsidRPr="001563BC" w:rsidRDefault="00563D3F" w:rsidP="001563BC">
      <w:pPr>
        <w:pStyle w:val="a7"/>
        <w:jc w:val="both"/>
        <w:rPr>
          <w:rFonts w:ascii="Times New Roman" w:hAnsi="Times New Roman" w:cs="Times New Roman"/>
          <w:sz w:val="28"/>
          <w:szCs w:val="28"/>
        </w:rPr>
      </w:pPr>
    </w:p>
    <w:p w:rsidR="00563D3F" w:rsidRPr="00F17E1F" w:rsidRDefault="00563D3F" w:rsidP="00F17E1F">
      <w:pPr>
        <w:pStyle w:val="a7"/>
        <w:jc w:val="center"/>
        <w:rPr>
          <w:rFonts w:ascii="Times New Roman" w:hAnsi="Times New Roman" w:cs="Times New Roman"/>
          <w:b/>
          <w:bCs/>
          <w:color w:val="000000"/>
          <w:sz w:val="24"/>
          <w:szCs w:val="24"/>
        </w:rPr>
      </w:pPr>
      <w:r w:rsidRPr="00F17E1F">
        <w:rPr>
          <w:rFonts w:ascii="Times New Roman" w:hAnsi="Times New Roman" w:cs="Times New Roman"/>
          <w:b/>
          <w:bCs/>
          <w:color w:val="000000"/>
          <w:sz w:val="24"/>
          <w:szCs w:val="24"/>
        </w:rPr>
        <w:t>УВЕДОМЛЕНИЕ</w:t>
      </w:r>
    </w:p>
    <w:p w:rsidR="00563D3F" w:rsidRPr="00F17E1F" w:rsidRDefault="00563D3F" w:rsidP="00F17E1F">
      <w:pPr>
        <w:pStyle w:val="a7"/>
        <w:jc w:val="center"/>
        <w:rPr>
          <w:rFonts w:ascii="Times New Roman" w:hAnsi="Times New Roman" w:cs="Times New Roman"/>
          <w:b/>
          <w:bCs/>
          <w:color w:val="000000"/>
          <w:sz w:val="24"/>
          <w:szCs w:val="24"/>
        </w:rPr>
      </w:pPr>
      <w:r w:rsidRPr="00F17E1F">
        <w:rPr>
          <w:rFonts w:ascii="Times New Roman" w:hAnsi="Times New Roman" w:cs="Times New Roman"/>
          <w:b/>
          <w:bCs/>
          <w:color w:val="000000"/>
          <w:sz w:val="24"/>
          <w:szCs w:val="24"/>
        </w:rPr>
        <w:t xml:space="preserve">об отказе </w:t>
      </w:r>
      <w:r>
        <w:rPr>
          <w:rFonts w:ascii="Times New Roman" w:hAnsi="Times New Roman" w:cs="Times New Roman"/>
          <w:b/>
          <w:bCs/>
          <w:color w:val="000000"/>
          <w:sz w:val="24"/>
          <w:szCs w:val="24"/>
        </w:rPr>
        <w:t xml:space="preserve">в </w:t>
      </w:r>
      <w:r w:rsidRPr="00F17E1F">
        <w:rPr>
          <w:rFonts w:ascii="Times New Roman" w:hAnsi="Times New Roman" w:cs="Times New Roman"/>
          <w:b/>
          <w:bCs/>
          <w:color w:val="000000"/>
          <w:sz w:val="24"/>
          <w:szCs w:val="24"/>
        </w:rPr>
        <w:t>предоставлении муниципальной услуги</w:t>
      </w:r>
    </w:p>
    <w:p w:rsidR="00563D3F" w:rsidRPr="00F17E1F" w:rsidRDefault="00563D3F" w:rsidP="00F17E1F">
      <w:pPr>
        <w:pStyle w:val="a7"/>
        <w:jc w:val="center"/>
        <w:rPr>
          <w:rFonts w:ascii="Times New Roman" w:hAnsi="Times New Roman" w:cs="Times New Roman"/>
          <w:b/>
          <w:bCs/>
          <w:color w:val="000000"/>
          <w:sz w:val="24"/>
          <w:szCs w:val="24"/>
        </w:rPr>
      </w:pP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"_____" _____________ 20___ г. N _______</w:t>
      </w:r>
    </w:p>
    <w:p w:rsidR="00563D3F" w:rsidRPr="00F17E1F" w:rsidRDefault="00563D3F" w:rsidP="00F17E1F">
      <w:pPr>
        <w:rPr>
          <w:rFonts w:ascii="Times New Roman" w:hAnsi="Times New Roman" w:cs="Times New Roman"/>
          <w:sz w:val="24"/>
          <w:szCs w:val="24"/>
        </w:rPr>
      </w:pP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Выдано</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_________________________________________________________________________ _______</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(ФИО лица, индивидуального предпринимателя, наименование организации)</w:t>
      </w:r>
    </w:p>
    <w:p w:rsidR="00563D3F" w:rsidRPr="00F17E1F" w:rsidRDefault="00563D3F" w:rsidP="00F17E1F">
      <w:pPr>
        <w:rPr>
          <w:rFonts w:ascii="Times New Roman" w:hAnsi="Times New Roman" w:cs="Times New Roman"/>
          <w:sz w:val="24"/>
          <w:szCs w:val="24"/>
        </w:rPr>
      </w:pP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адрес места нахождения (жительства): ______________________________________________</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свидетельство о государственной регистрации: _______________________________________</w:t>
      </w:r>
    </w:p>
    <w:p w:rsidR="00563D3F" w:rsidRPr="00F17E1F" w:rsidRDefault="00563D3F" w:rsidP="00F17E1F">
      <w:pPr>
        <w:pStyle w:val="3"/>
        <w:rPr>
          <w:rFonts w:ascii="Times New Roman" w:hAnsi="Times New Roman" w:cs="Times New Roman"/>
          <w:color w:val="000000"/>
          <w:sz w:val="24"/>
          <w:szCs w:val="24"/>
        </w:rPr>
      </w:pPr>
      <w:r w:rsidRPr="00F17E1F">
        <w:rPr>
          <w:rFonts w:ascii="Times New Roman" w:hAnsi="Times New Roman" w:cs="Times New Roman"/>
          <w:sz w:val="24"/>
          <w:szCs w:val="24"/>
        </w:rPr>
        <w:t>(</w:t>
      </w:r>
      <w:r w:rsidRPr="00F17E1F">
        <w:rPr>
          <w:rFonts w:ascii="Times New Roman" w:hAnsi="Times New Roman" w:cs="Times New Roman"/>
          <w:color w:val="000000"/>
          <w:sz w:val="24"/>
          <w:szCs w:val="24"/>
        </w:rPr>
        <w:t>серия, номер)</w:t>
      </w:r>
    </w:p>
    <w:p w:rsidR="00563D3F" w:rsidRPr="00F17E1F" w:rsidRDefault="00563D3F" w:rsidP="00F17E1F">
      <w:pPr>
        <w:rPr>
          <w:rFonts w:ascii="Times New Roman" w:hAnsi="Times New Roman" w:cs="Times New Roman"/>
          <w:color w:val="000000"/>
          <w:sz w:val="24"/>
          <w:szCs w:val="24"/>
        </w:rPr>
      </w:pPr>
      <w:r w:rsidRPr="00F17E1F">
        <w:rPr>
          <w:rFonts w:ascii="Times New Roman" w:hAnsi="Times New Roman" w:cs="Times New Roman"/>
          <w:color w:val="000000"/>
          <w:sz w:val="24"/>
          <w:szCs w:val="24"/>
        </w:rPr>
        <w:t>_________________________________________________________________________ _______</w:t>
      </w:r>
    </w:p>
    <w:p w:rsidR="00563D3F" w:rsidRPr="00F17E1F" w:rsidRDefault="00563D3F" w:rsidP="00F17E1F">
      <w:pPr>
        <w:pStyle w:val="3"/>
        <w:rPr>
          <w:rFonts w:ascii="Times New Roman" w:hAnsi="Times New Roman" w:cs="Times New Roman"/>
          <w:color w:val="000000"/>
          <w:sz w:val="24"/>
          <w:szCs w:val="24"/>
        </w:rPr>
      </w:pPr>
      <w:r w:rsidRPr="00F17E1F">
        <w:rPr>
          <w:rFonts w:ascii="Times New Roman" w:hAnsi="Times New Roman" w:cs="Times New Roman"/>
          <w:color w:val="000000"/>
          <w:sz w:val="24"/>
          <w:szCs w:val="24"/>
        </w:rPr>
        <w:t>(указываются основания отказа в выдаче разрешения)</w:t>
      </w:r>
    </w:p>
    <w:p w:rsidR="00563D3F" w:rsidRPr="00F17E1F" w:rsidRDefault="00563D3F" w:rsidP="00F17E1F">
      <w:pPr>
        <w:rPr>
          <w:rFonts w:ascii="Times New Roman" w:hAnsi="Times New Roman" w:cs="Times New Roman"/>
          <w:color w:val="000000"/>
          <w:sz w:val="24"/>
          <w:szCs w:val="24"/>
        </w:rPr>
      </w:pP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_______________________ ______________ ______________________________</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(должность) (подпись) (расшифровка)</w:t>
      </w:r>
    </w:p>
    <w:p w:rsidR="00563D3F" w:rsidRPr="00F17E1F" w:rsidRDefault="00563D3F" w:rsidP="001563BC">
      <w:pPr>
        <w:pStyle w:val="a7"/>
        <w:jc w:val="both"/>
        <w:rPr>
          <w:rFonts w:ascii="Times New Roman" w:hAnsi="Times New Roman" w:cs="Times New Roman"/>
          <w:sz w:val="24"/>
          <w:szCs w:val="24"/>
        </w:rPr>
      </w:pPr>
    </w:p>
    <w:sectPr w:rsidR="00563D3F" w:rsidRPr="00F17E1F" w:rsidSect="008D125B">
      <w:headerReference w:type="default" r:id="rId6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4EE" w:rsidRDefault="00A114EE" w:rsidP="00797290">
      <w:pPr>
        <w:rPr>
          <w:rFonts w:cs="Times New Roman"/>
        </w:rPr>
      </w:pPr>
      <w:r>
        <w:rPr>
          <w:rFonts w:cs="Times New Roman"/>
        </w:rPr>
        <w:separator/>
      </w:r>
    </w:p>
  </w:endnote>
  <w:endnote w:type="continuationSeparator" w:id="0">
    <w:p w:rsidR="00A114EE" w:rsidRDefault="00A114EE" w:rsidP="0079729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4EE" w:rsidRDefault="00A114EE" w:rsidP="00797290">
      <w:pPr>
        <w:rPr>
          <w:rFonts w:cs="Times New Roman"/>
        </w:rPr>
      </w:pPr>
      <w:r>
        <w:rPr>
          <w:rFonts w:cs="Times New Roman"/>
        </w:rPr>
        <w:separator/>
      </w:r>
    </w:p>
  </w:footnote>
  <w:footnote w:type="continuationSeparator" w:id="0">
    <w:p w:rsidR="00A114EE" w:rsidRDefault="00A114EE" w:rsidP="0079729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D3F" w:rsidRDefault="00563D3F" w:rsidP="00F53EDB">
    <w:pPr>
      <w:pStyle w:val="af1"/>
      <w:framePr w:wrap="auto" w:vAnchor="text" w:hAnchor="margin" w:xAlign="center" w:y="1"/>
      <w:rPr>
        <w:rStyle w:val="af3"/>
        <w:rFonts w:cs="Times New Roman"/>
      </w:rPr>
    </w:pPr>
  </w:p>
  <w:p w:rsidR="00563D3F" w:rsidRDefault="00563D3F">
    <w:pPr>
      <w:pStyle w:val="af1"/>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2"/>
      <w:numFmt w:val="decimal"/>
      <w:lvlText w:val="%1)"/>
      <w:lvlJc w:val="left"/>
      <w:pPr>
        <w:tabs>
          <w:tab w:val="num" w:pos="0"/>
        </w:tabs>
      </w:pPr>
      <w:rPr>
        <w:rFonts w:ascii="Times New Roman" w:hAnsi="Times New Roman" w:cs="Times New Roman"/>
      </w:rPr>
    </w:lvl>
  </w:abstractNum>
  <w:abstractNum w:abstractNumId="1">
    <w:nsid w:val="0000000D"/>
    <w:multiLevelType w:val="multilevel"/>
    <w:tmpl w:val="0000000D"/>
    <w:name w:val="WW8Num13"/>
    <w:lvl w:ilvl="0">
      <w:start w:val="2"/>
      <w:numFmt w:val="decimal"/>
      <w:lvlText w:val="%1."/>
      <w:lvlJc w:val="left"/>
      <w:pPr>
        <w:tabs>
          <w:tab w:val="num" w:pos="720"/>
        </w:tabs>
        <w:ind w:left="720" w:hanging="360"/>
      </w:pPr>
    </w:lvl>
    <w:lvl w:ilvl="1">
      <w:start w:val="2"/>
      <w:numFmt w:val="decimal"/>
      <w:lvlText w:val="%1.%2."/>
      <w:lvlJc w:val="left"/>
      <w:pPr>
        <w:tabs>
          <w:tab w:val="num" w:pos="743"/>
        </w:tabs>
        <w:ind w:left="1080" w:hanging="899"/>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10"/>
    <w:multiLevelType w:val="multilevel"/>
    <w:tmpl w:val="00000010"/>
    <w:name w:val="WW8Num1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12"/>
    <w:multiLevelType w:val="multilevel"/>
    <w:tmpl w:val="00000012"/>
    <w:name w:val="WW8Num18"/>
    <w:lvl w:ilvl="0">
      <w:start w:val="2"/>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14"/>
    <w:multiLevelType w:val="multilevel"/>
    <w:tmpl w:val="00000014"/>
    <w:name w:val="WW8Num20"/>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5F073E4"/>
    <w:multiLevelType w:val="multilevel"/>
    <w:tmpl w:val="F7786464"/>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6">
    <w:nsid w:val="1E7D665E"/>
    <w:multiLevelType w:val="hybridMultilevel"/>
    <w:tmpl w:val="2C7E3BCA"/>
    <w:lvl w:ilvl="0" w:tplc="CBCCF0B0">
      <w:start w:val="1"/>
      <w:numFmt w:val="decimal"/>
      <w:lvlText w:val="%1."/>
      <w:lvlJc w:val="left"/>
      <w:pPr>
        <w:ind w:left="1856" w:hanging="100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nsid w:val="1F37467D"/>
    <w:multiLevelType w:val="multilevel"/>
    <w:tmpl w:val="EA80B90A"/>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8">
    <w:nsid w:val="258D4BE9"/>
    <w:multiLevelType w:val="multilevel"/>
    <w:tmpl w:val="ED5C95C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5856FE2"/>
    <w:multiLevelType w:val="hybridMultilevel"/>
    <w:tmpl w:val="0F3609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6145C7B"/>
    <w:multiLevelType w:val="hybridMultilevel"/>
    <w:tmpl w:val="85C0BB28"/>
    <w:lvl w:ilvl="0" w:tplc="2BA23292">
      <w:start w:val="1"/>
      <w:numFmt w:val="decimal"/>
      <w:lvlText w:val="%1."/>
      <w:lvlJc w:val="left"/>
      <w:pPr>
        <w:ind w:left="915" w:hanging="360"/>
      </w:pPr>
      <w:rPr>
        <w:rFonts w:hint="default"/>
      </w:r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11">
    <w:nsid w:val="46E62B25"/>
    <w:multiLevelType w:val="hybridMultilevel"/>
    <w:tmpl w:val="23EA480E"/>
    <w:lvl w:ilvl="0" w:tplc="AFAAAFEC">
      <w:start w:val="1"/>
      <w:numFmt w:val="decimal"/>
      <w:lvlText w:val="%1."/>
      <w:lvlJc w:val="left"/>
      <w:pPr>
        <w:ind w:left="900" w:hanging="360"/>
      </w:pPr>
      <w:rPr>
        <w:rFonts w:hint="default"/>
        <w:b/>
        <w:bCs/>
        <w:sz w:val="28"/>
        <w:szCs w:val="28"/>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58550E31"/>
    <w:multiLevelType w:val="multilevel"/>
    <w:tmpl w:val="29BED216"/>
    <w:lvl w:ilvl="0">
      <w:start w:val="1"/>
      <w:numFmt w:val="decimal"/>
      <w:lvlText w:val="%1"/>
      <w:lvlJc w:val="left"/>
      <w:pPr>
        <w:ind w:left="375" w:hanging="375"/>
      </w:pPr>
    </w:lvl>
    <w:lvl w:ilvl="1">
      <w:start w:val="4"/>
      <w:numFmt w:val="decimal"/>
      <w:lvlText w:val="%1.%2"/>
      <w:lvlJc w:val="left"/>
      <w:pPr>
        <w:ind w:left="1793" w:hanging="375"/>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590" w:hanging="144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13">
    <w:nsid w:val="767F3B55"/>
    <w:multiLevelType w:val="hybridMultilevel"/>
    <w:tmpl w:val="99AE1BC8"/>
    <w:lvl w:ilvl="0" w:tplc="BA40A780">
      <w:start w:val="1"/>
      <w:numFmt w:val="bullet"/>
      <w:lvlText w:val=""/>
      <w:lvlJc w:val="left"/>
      <w:pPr>
        <w:ind w:firstLine="360"/>
      </w:pPr>
      <w:rPr>
        <w:rFonts w:ascii="Symbol" w:hAnsi="Symbol" w:cs="Symbol" w:hint="default"/>
      </w:rPr>
    </w:lvl>
    <w:lvl w:ilvl="1" w:tplc="8E8AB2E0">
      <w:start w:val="4"/>
      <w:numFmt w:val="none"/>
      <w:lvlText w:val="1.1."/>
      <w:lvlJc w:val="left"/>
      <w:pPr>
        <w:tabs>
          <w:tab w:val="num" w:pos="1080"/>
        </w:tabs>
        <w:ind w:left="108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10"/>
  </w:num>
  <w:num w:numId="7">
    <w:abstractNumId w:val="0"/>
  </w:num>
  <w:num w:numId="8">
    <w:abstractNumId w:val="1"/>
  </w:num>
  <w:num w:numId="9">
    <w:abstractNumId w:val="2"/>
  </w:num>
  <w:num w:numId="10">
    <w:abstractNumId w:val="3"/>
  </w:num>
  <w:num w:numId="11">
    <w:abstractNumId w:val="4"/>
  </w:num>
  <w:num w:numId="12">
    <w:abstractNumId w:val="7"/>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E95"/>
    <w:rsid w:val="000038CB"/>
    <w:rsid w:val="000065D0"/>
    <w:rsid w:val="00017EBC"/>
    <w:rsid w:val="00042871"/>
    <w:rsid w:val="00060336"/>
    <w:rsid w:val="00063C40"/>
    <w:rsid w:val="0006517C"/>
    <w:rsid w:val="00074754"/>
    <w:rsid w:val="00082736"/>
    <w:rsid w:val="0008440C"/>
    <w:rsid w:val="00084D69"/>
    <w:rsid w:val="00093018"/>
    <w:rsid w:val="000A71B5"/>
    <w:rsid w:val="000B4DA8"/>
    <w:rsid w:val="000C3033"/>
    <w:rsid w:val="000C3809"/>
    <w:rsid w:val="000C62BE"/>
    <w:rsid w:val="000D0500"/>
    <w:rsid w:val="000E5A77"/>
    <w:rsid w:val="000F44FE"/>
    <w:rsid w:val="00106F1F"/>
    <w:rsid w:val="00120C08"/>
    <w:rsid w:val="00121423"/>
    <w:rsid w:val="00126265"/>
    <w:rsid w:val="001267CB"/>
    <w:rsid w:val="001563BC"/>
    <w:rsid w:val="00163F86"/>
    <w:rsid w:val="0017126D"/>
    <w:rsid w:val="001A00EF"/>
    <w:rsid w:val="001A4058"/>
    <w:rsid w:val="001B2D25"/>
    <w:rsid w:val="001B4A42"/>
    <w:rsid w:val="001D2337"/>
    <w:rsid w:val="001F3FE1"/>
    <w:rsid w:val="00216979"/>
    <w:rsid w:val="00224C15"/>
    <w:rsid w:val="0023457A"/>
    <w:rsid w:val="00245E95"/>
    <w:rsid w:val="00260E1B"/>
    <w:rsid w:val="00264E2E"/>
    <w:rsid w:val="00265720"/>
    <w:rsid w:val="00265969"/>
    <w:rsid w:val="00280E2E"/>
    <w:rsid w:val="002978B3"/>
    <w:rsid w:val="002A62A5"/>
    <w:rsid w:val="002B7693"/>
    <w:rsid w:val="002C3D33"/>
    <w:rsid w:val="002C6162"/>
    <w:rsid w:val="00306AC6"/>
    <w:rsid w:val="00314E67"/>
    <w:rsid w:val="003209CC"/>
    <w:rsid w:val="00356C4F"/>
    <w:rsid w:val="0036375B"/>
    <w:rsid w:val="00364C9C"/>
    <w:rsid w:val="00370E40"/>
    <w:rsid w:val="00375584"/>
    <w:rsid w:val="003804C5"/>
    <w:rsid w:val="00385337"/>
    <w:rsid w:val="00387BE4"/>
    <w:rsid w:val="003B2FDC"/>
    <w:rsid w:val="003C665C"/>
    <w:rsid w:val="003D2AEA"/>
    <w:rsid w:val="003E2FA4"/>
    <w:rsid w:val="003E5634"/>
    <w:rsid w:val="003E5E50"/>
    <w:rsid w:val="003F6D0F"/>
    <w:rsid w:val="00400B8D"/>
    <w:rsid w:val="004027F0"/>
    <w:rsid w:val="00405AAD"/>
    <w:rsid w:val="00413B98"/>
    <w:rsid w:val="00414595"/>
    <w:rsid w:val="00423D60"/>
    <w:rsid w:val="00424C2F"/>
    <w:rsid w:val="00441AB0"/>
    <w:rsid w:val="00444EDC"/>
    <w:rsid w:val="00446AB4"/>
    <w:rsid w:val="00460DB3"/>
    <w:rsid w:val="004626C7"/>
    <w:rsid w:val="004647EB"/>
    <w:rsid w:val="004828D5"/>
    <w:rsid w:val="00482BE1"/>
    <w:rsid w:val="00482F8F"/>
    <w:rsid w:val="00491E88"/>
    <w:rsid w:val="004B552E"/>
    <w:rsid w:val="004E5509"/>
    <w:rsid w:val="004F0F91"/>
    <w:rsid w:val="004F2E77"/>
    <w:rsid w:val="005071C5"/>
    <w:rsid w:val="00527816"/>
    <w:rsid w:val="00531ED5"/>
    <w:rsid w:val="00532464"/>
    <w:rsid w:val="00537053"/>
    <w:rsid w:val="005479A7"/>
    <w:rsid w:val="00553409"/>
    <w:rsid w:val="0055486B"/>
    <w:rsid w:val="00556AE4"/>
    <w:rsid w:val="00560B2A"/>
    <w:rsid w:val="00563D3F"/>
    <w:rsid w:val="00590201"/>
    <w:rsid w:val="00594C27"/>
    <w:rsid w:val="005970C1"/>
    <w:rsid w:val="005A1A04"/>
    <w:rsid w:val="005A2CAF"/>
    <w:rsid w:val="005A6AB5"/>
    <w:rsid w:val="005B0B65"/>
    <w:rsid w:val="005B0CEB"/>
    <w:rsid w:val="005B41F4"/>
    <w:rsid w:val="005B6256"/>
    <w:rsid w:val="005B78A9"/>
    <w:rsid w:val="005D10DF"/>
    <w:rsid w:val="005E154B"/>
    <w:rsid w:val="005E421F"/>
    <w:rsid w:val="005F127B"/>
    <w:rsid w:val="005F212C"/>
    <w:rsid w:val="006137B6"/>
    <w:rsid w:val="00624434"/>
    <w:rsid w:val="0062453C"/>
    <w:rsid w:val="00633C2F"/>
    <w:rsid w:val="00641F31"/>
    <w:rsid w:val="006713AD"/>
    <w:rsid w:val="00681589"/>
    <w:rsid w:val="00691F6F"/>
    <w:rsid w:val="006A5290"/>
    <w:rsid w:val="006A78EF"/>
    <w:rsid w:val="006D1321"/>
    <w:rsid w:val="006D723E"/>
    <w:rsid w:val="006E14FE"/>
    <w:rsid w:val="006F3928"/>
    <w:rsid w:val="006F5B8E"/>
    <w:rsid w:val="00700019"/>
    <w:rsid w:val="00701E58"/>
    <w:rsid w:val="00712E90"/>
    <w:rsid w:val="00724316"/>
    <w:rsid w:val="007311A9"/>
    <w:rsid w:val="00740F27"/>
    <w:rsid w:val="0074166D"/>
    <w:rsid w:val="00742A4D"/>
    <w:rsid w:val="00743257"/>
    <w:rsid w:val="00744009"/>
    <w:rsid w:val="00763588"/>
    <w:rsid w:val="00764B89"/>
    <w:rsid w:val="00766117"/>
    <w:rsid w:val="0077513D"/>
    <w:rsid w:val="00797170"/>
    <w:rsid w:val="00797290"/>
    <w:rsid w:val="007A2491"/>
    <w:rsid w:val="007A5F95"/>
    <w:rsid w:val="007C66DB"/>
    <w:rsid w:val="007E65AD"/>
    <w:rsid w:val="007F4EFC"/>
    <w:rsid w:val="007F5330"/>
    <w:rsid w:val="007F575C"/>
    <w:rsid w:val="00810F89"/>
    <w:rsid w:val="00812510"/>
    <w:rsid w:val="008402B8"/>
    <w:rsid w:val="00872952"/>
    <w:rsid w:val="00874A0C"/>
    <w:rsid w:val="00874ED0"/>
    <w:rsid w:val="008A2947"/>
    <w:rsid w:val="008D125B"/>
    <w:rsid w:val="008D4D50"/>
    <w:rsid w:val="008D6745"/>
    <w:rsid w:val="008D7089"/>
    <w:rsid w:val="008D7219"/>
    <w:rsid w:val="008E32BA"/>
    <w:rsid w:val="008E3451"/>
    <w:rsid w:val="008E5D6C"/>
    <w:rsid w:val="008F1C54"/>
    <w:rsid w:val="00945FD1"/>
    <w:rsid w:val="0095609D"/>
    <w:rsid w:val="00962829"/>
    <w:rsid w:val="009767E3"/>
    <w:rsid w:val="00976921"/>
    <w:rsid w:val="009873B1"/>
    <w:rsid w:val="009A1C38"/>
    <w:rsid w:val="009E3E8B"/>
    <w:rsid w:val="009E4969"/>
    <w:rsid w:val="009E4E8C"/>
    <w:rsid w:val="009F64E2"/>
    <w:rsid w:val="00A00032"/>
    <w:rsid w:val="00A055B7"/>
    <w:rsid w:val="00A114EE"/>
    <w:rsid w:val="00A12175"/>
    <w:rsid w:val="00A33E71"/>
    <w:rsid w:val="00A763CE"/>
    <w:rsid w:val="00A76D9D"/>
    <w:rsid w:val="00A933F6"/>
    <w:rsid w:val="00AA125A"/>
    <w:rsid w:val="00AA77C6"/>
    <w:rsid w:val="00AB4A39"/>
    <w:rsid w:val="00AC7AE4"/>
    <w:rsid w:val="00AD48E8"/>
    <w:rsid w:val="00AD53B3"/>
    <w:rsid w:val="00AF19C4"/>
    <w:rsid w:val="00B06A51"/>
    <w:rsid w:val="00B1674E"/>
    <w:rsid w:val="00B21081"/>
    <w:rsid w:val="00B77E2E"/>
    <w:rsid w:val="00BB21BB"/>
    <w:rsid w:val="00BB7636"/>
    <w:rsid w:val="00BC5320"/>
    <w:rsid w:val="00BE12FE"/>
    <w:rsid w:val="00C24D81"/>
    <w:rsid w:val="00C34B3B"/>
    <w:rsid w:val="00C460E5"/>
    <w:rsid w:val="00C527CA"/>
    <w:rsid w:val="00C861C6"/>
    <w:rsid w:val="00C90780"/>
    <w:rsid w:val="00C949B9"/>
    <w:rsid w:val="00C94F6D"/>
    <w:rsid w:val="00CA058C"/>
    <w:rsid w:val="00CA161D"/>
    <w:rsid w:val="00CA45CB"/>
    <w:rsid w:val="00CA50EC"/>
    <w:rsid w:val="00CB792A"/>
    <w:rsid w:val="00CC4759"/>
    <w:rsid w:val="00CE0962"/>
    <w:rsid w:val="00CF354B"/>
    <w:rsid w:val="00D171D4"/>
    <w:rsid w:val="00D207C2"/>
    <w:rsid w:val="00D259B6"/>
    <w:rsid w:val="00D26C61"/>
    <w:rsid w:val="00D37B2D"/>
    <w:rsid w:val="00D42D0C"/>
    <w:rsid w:val="00D44869"/>
    <w:rsid w:val="00D463F9"/>
    <w:rsid w:val="00D6468C"/>
    <w:rsid w:val="00D740E0"/>
    <w:rsid w:val="00D85E2A"/>
    <w:rsid w:val="00DB29B6"/>
    <w:rsid w:val="00DD007D"/>
    <w:rsid w:val="00DE3BA2"/>
    <w:rsid w:val="00DF55D9"/>
    <w:rsid w:val="00E04D6B"/>
    <w:rsid w:val="00E0685D"/>
    <w:rsid w:val="00E16F04"/>
    <w:rsid w:val="00E24DAE"/>
    <w:rsid w:val="00E274FC"/>
    <w:rsid w:val="00E347F8"/>
    <w:rsid w:val="00E47AE7"/>
    <w:rsid w:val="00E75EE3"/>
    <w:rsid w:val="00E906D7"/>
    <w:rsid w:val="00EA23B9"/>
    <w:rsid w:val="00ED2556"/>
    <w:rsid w:val="00ED55E6"/>
    <w:rsid w:val="00EE00F3"/>
    <w:rsid w:val="00F065A5"/>
    <w:rsid w:val="00F129A7"/>
    <w:rsid w:val="00F1620B"/>
    <w:rsid w:val="00F17E1F"/>
    <w:rsid w:val="00F31C9B"/>
    <w:rsid w:val="00F42F45"/>
    <w:rsid w:val="00F52A53"/>
    <w:rsid w:val="00F53EDB"/>
    <w:rsid w:val="00F54DDB"/>
    <w:rsid w:val="00F61015"/>
    <w:rsid w:val="00F71113"/>
    <w:rsid w:val="00F7502E"/>
    <w:rsid w:val="00F75E15"/>
    <w:rsid w:val="00F81497"/>
    <w:rsid w:val="00F91F39"/>
    <w:rsid w:val="00F96CDA"/>
    <w:rsid w:val="00FB6EF1"/>
    <w:rsid w:val="00FC0122"/>
    <w:rsid w:val="00FC2097"/>
    <w:rsid w:val="00FC3D62"/>
    <w:rsid w:val="00FC64B5"/>
    <w:rsid w:val="00FC6C49"/>
    <w:rsid w:val="00FE325E"/>
    <w:rsid w:val="00FF2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47AE7"/>
    <w:rPr>
      <w:rFonts w:eastAsia="Times New Roman" w:cs="Calibri"/>
      <w:sz w:val="22"/>
      <w:szCs w:val="22"/>
    </w:rPr>
  </w:style>
  <w:style w:type="paragraph" w:styleId="1">
    <w:name w:val="heading 1"/>
    <w:basedOn w:val="a"/>
    <w:next w:val="a"/>
    <w:link w:val="10"/>
    <w:uiPriority w:val="99"/>
    <w:qFormat/>
    <w:locked/>
    <w:rsid w:val="008402B8"/>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locked/>
    <w:rsid w:val="008402B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locked/>
    <w:rsid w:val="008402B8"/>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02B8"/>
    <w:rPr>
      <w:rFonts w:ascii="Cambria" w:hAnsi="Cambria" w:cs="Cambria"/>
      <w:b/>
      <w:bCs/>
      <w:color w:val="365F91"/>
      <w:sz w:val="28"/>
      <w:szCs w:val="28"/>
    </w:rPr>
  </w:style>
  <w:style w:type="character" w:customStyle="1" w:styleId="20">
    <w:name w:val="Заголовок 2 Знак"/>
    <w:link w:val="2"/>
    <w:uiPriority w:val="99"/>
    <w:locked/>
    <w:rsid w:val="008402B8"/>
    <w:rPr>
      <w:rFonts w:ascii="Cambria" w:hAnsi="Cambria" w:cs="Cambria"/>
      <w:b/>
      <w:bCs/>
      <w:color w:val="4F81BD"/>
      <w:sz w:val="26"/>
      <w:szCs w:val="26"/>
    </w:rPr>
  </w:style>
  <w:style w:type="character" w:customStyle="1" w:styleId="30">
    <w:name w:val="Заголовок 3 Знак"/>
    <w:link w:val="3"/>
    <w:uiPriority w:val="99"/>
    <w:locked/>
    <w:rsid w:val="008402B8"/>
    <w:rPr>
      <w:rFonts w:ascii="Cambria" w:hAnsi="Cambria" w:cs="Cambria"/>
      <w:b/>
      <w:bCs/>
      <w:color w:val="4F81BD"/>
      <w:sz w:val="22"/>
      <w:szCs w:val="22"/>
    </w:rPr>
  </w:style>
  <w:style w:type="paragraph" w:styleId="a3">
    <w:name w:val="Body Text"/>
    <w:basedOn w:val="a"/>
    <w:link w:val="a4"/>
    <w:uiPriority w:val="99"/>
    <w:semiHidden/>
    <w:rsid w:val="00245E95"/>
    <w:pPr>
      <w:spacing w:line="360" w:lineRule="auto"/>
      <w:jc w:val="both"/>
    </w:pPr>
    <w:rPr>
      <w:rFonts w:eastAsia="Calibri"/>
      <w:sz w:val="28"/>
      <w:szCs w:val="28"/>
    </w:rPr>
  </w:style>
  <w:style w:type="character" w:customStyle="1" w:styleId="a4">
    <w:name w:val="Основной текст Знак"/>
    <w:link w:val="a3"/>
    <w:uiPriority w:val="99"/>
    <w:semiHidden/>
    <w:locked/>
    <w:rsid w:val="00245E95"/>
    <w:rPr>
      <w:rFonts w:ascii="Times New Roman" w:hAnsi="Times New Roman" w:cs="Times New Roman"/>
      <w:sz w:val="28"/>
      <w:szCs w:val="28"/>
      <w:lang w:eastAsia="ru-RU"/>
    </w:rPr>
  </w:style>
  <w:style w:type="paragraph" w:styleId="a5">
    <w:name w:val="Body Text Indent"/>
    <w:basedOn w:val="a"/>
    <w:link w:val="a6"/>
    <w:uiPriority w:val="99"/>
    <w:semiHidden/>
    <w:rsid w:val="00245E95"/>
    <w:pPr>
      <w:spacing w:after="120"/>
      <w:ind w:left="283"/>
    </w:pPr>
    <w:rPr>
      <w:rFonts w:eastAsia="Calibri"/>
      <w:sz w:val="20"/>
      <w:szCs w:val="20"/>
    </w:rPr>
  </w:style>
  <w:style w:type="character" w:customStyle="1" w:styleId="a6">
    <w:name w:val="Основной текст с отступом Знак"/>
    <w:link w:val="a5"/>
    <w:uiPriority w:val="99"/>
    <w:semiHidden/>
    <w:locked/>
    <w:rsid w:val="00245E95"/>
    <w:rPr>
      <w:rFonts w:ascii="Calibri" w:hAnsi="Calibri" w:cs="Calibri"/>
      <w:lang w:eastAsia="ru-RU"/>
    </w:rPr>
  </w:style>
  <w:style w:type="paragraph" w:styleId="a7">
    <w:name w:val="No Spacing"/>
    <w:uiPriority w:val="99"/>
    <w:qFormat/>
    <w:rsid w:val="00245E95"/>
    <w:rPr>
      <w:rFonts w:eastAsia="Times New Roman" w:cs="Calibri"/>
      <w:sz w:val="22"/>
      <w:szCs w:val="22"/>
    </w:rPr>
  </w:style>
  <w:style w:type="paragraph" w:styleId="a8">
    <w:name w:val="List Paragraph"/>
    <w:basedOn w:val="a"/>
    <w:uiPriority w:val="99"/>
    <w:qFormat/>
    <w:rsid w:val="00245E95"/>
    <w:pPr>
      <w:spacing w:before="100" w:beforeAutospacing="1" w:after="100" w:afterAutospacing="1"/>
      <w:ind w:left="720"/>
      <w:jc w:val="both"/>
    </w:pPr>
    <w:rPr>
      <w:lang w:val="en-US" w:eastAsia="en-US"/>
    </w:rPr>
  </w:style>
  <w:style w:type="paragraph" w:customStyle="1" w:styleId="ConsPlusNormal">
    <w:name w:val="ConsPlusNormal"/>
    <w:uiPriority w:val="99"/>
    <w:rsid w:val="00245E95"/>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245E95"/>
    <w:pPr>
      <w:widowControl w:val="0"/>
      <w:autoSpaceDE w:val="0"/>
      <w:autoSpaceDN w:val="0"/>
      <w:adjustRightInd w:val="0"/>
    </w:pPr>
    <w:rPr>
      <w:rFonts w:ascii="Arial" w:eastAsia="Times New Roman" w:hAnsi="Arial" w:cs="Arial"/>
      <w:b/>
      <w:bCs/>
    </w:rPr>
  </w:style>
  <w:style w:type="paragraph" w:customStyle="1" w:styleId="ConsTitle">
    <w:name w:val="ConsTitle"/>
    <w:uiPriority w:val="99"/>
    <w:rsid w:val="00245E95"/>
    <w:pPr>
      <w:widowControl w:val="0"/>
      <w:autoSpaceDE w:val="0"/>
      <w:autoSpaceDN w:val="0"/>
      <w:adjustRightInd w:val="0"/>
      <w:ind w:right="19772"/>
    </w:pPr>
    <w:rPr>
      <w:rFonts w:ascii="Arial" w:eastAsia="Times New Roman" w:hAnsi="Arial" w:cs="Arial"/>
      <w:b/>
      <w:bCs/>
      <w:sz w:val="16"/>
      <w:szCs w:val="16"/>
    </w:rPr>
  </w:style>
  <w:style w:type="table" w:styleId="a9">
    <w:name w:val="Table Grid"/>
    <w:basedOn w:val="a1"/>
    <w:uiPriority w:val="99"/>
    <w:rsid w:val="00245E9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245E95"/>
    <w:rPr>
      <w:rFonts w:ascii="Tahoma" w:eastAsia="Calibri" w:hAnsi="Tahoma" w:cs="Tahoma"/>
      <w:sz w:val="16"/>
      <w:szCs w:val="16"/>
    </w:rPr>
  </w:style>
  <w:style w:type="character" w:customStyle="1" w:styleId="ab">
    <w:name w:val="Текст выноски Знак"/>
    <w:link w:val="aa"/>
    <w:uiPriority w:val="99"/>
    <w:locked/>
    <w:rsid w:val="00245E95"/>
    <w:rPr>
      <w:rFonts w:ascii="Tahoma" w:hAnsi="Tahoma" w:cs="Tahoma"/>
      <w:sz w:val="16"/>
      <w:szCs w:val="16"/>
      <w:lang w:eastAsia="ru-RU"/>
    </w:rPr>
  </w:style>
  <w:style w:type="character" w:styleId="ac">
    <w:name w:val="Hyperlink"/>
    <w:uiPriority w:val="99"/>
    <w:rsid w:val="000D0500"/>
    <w:rPr>
      <w:color w:val="0000FF"/>
      <w:u w:val="single"/>
    </w:rPr>
  </w:style>
  <w:style w:type="character" w:styleId="ad">
    <w:name w:val="Emphasis"/>
    <w:uiPriority w:val="99"/>
    <w:qFormat/>
    <w:locked/>
    <w:rsid w:val="008402B8"/>
    <w:rPr>
      <w:i/>
      <w:iCs/>
    </w:rPr>
  </w:style>
  <w:style w:type="paragraph" w:styleId="ae">
    <w:name w:val="footnote text"/>
    <w:basedOn w:val="a"/>
    <w:link w:val="af"/>
    <w:uiPriority w:val="99"/>
    <w:semiHidden/>
    <w:rsid w:val="00797290"/>
    <w:rPr>
      <w:rFonts w:ascii="Times New Roman" w:hAnsi="Times New Roman" w:cs="Times New Roman"/>
      <w:sz w:val="20"/>
      <w:szCs w:val="20"/>
    </w:rPr>
  </w:style>
  <w:style w:type="character" w:customStyle="1" w:styleId="af">
    <w:name w:val="Текст сноски Знак"/>
    <w:link w:val="ae"/>
    <w:uiPriority w:val="99"/>
    <w:semiHidden/>
    <w:locked/>
    <w:rsid w:val="00797290"/>
    <w:rPr>
      <w:rFonts w:ascii="Times New Roman" w:hAnsi="Times New Roman" w:cs="Times New Roman"/>
    </w:rPr>
  </w:style>
  <w:style w:type="character" w:styleId="af0">
    <w:name w:val="footnote reference"/>
    <w:uiPriority w:val="99"/>
    <w:semiHidden/>
    <w:rsid w:val="00797290"/>
    <w:rPr>
      <w:vertAlign w:val="superscript"/>
    </w:rPr>
  </w:style>
  <w:style w:type="paragraph" w:styleId="af1">
    <w:name w:val="header"/>
    <w:basedOn w:val="a"/>
    <w:link w:val="af2"/>
    <w:uiPriority w:val="99"/>
    <w:rsid w:val="00F129A7"/>
    <w:pPr>
      <w:tabs>
        <w:tab w:val="center" w:pos="4677"/>
        <w:tab w:val="right" w:pos="9355"/>
      </w:tabs>
    </w:pPr>
  </w:style>
  <w:style w:type="character" w:customStyle="1" w:styleId="af2">
    <w:name w:val="Верхний колонтитул Знак"/>
    <w:link w:val="af1"/>
    <w:uiPriority w:val="99"/>
    <w:locked/>
    <w:rsid w:val="00F129A7"/>
    <w:rPr>
      <w:rFonts w:eastAsia="Times New Roman"/>
      <w:sz w:val="22"/>
      <w:szCs w:val="22"/>
    </w:rPr>
  </w:style>
  <w:style w:type="character" w:styleId="af3">
    <w:name w:val="page number"/>
    <w:basedOn w:val="a0"/>
    <w:uiPriority w:val="99"/>
    <w:rsid w:val="00F129A7"/>
  </w:style>
  <w:style w:type="table" w:customStyle="1" w:styleId="11">
    <w:name w:val="Сетка таблицы1"/>
    <w:uiPriority w:val="99"/>
    <w:rsid w:val="00F129A7"/>
    <w:pPr>
      <w:spacing w:after="200" w:line="276"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uiPriority w:val="99"/>
    <w:rsid w:val="00385337"/>
    <w:pPr>
      <w:tabs>
        <w:tab w:val="center" w:pos="4677"/>
        <w:tab w:val="right" w:pos="9355"/>
      </w:tabs>
    </w:pPr>
  </w:style>
  <w:style w:type="character" w:customStyle="1" w:styleId="af5">
    <w:name w:val="Нижний колонтитул Знак"/>
    <w:link w:val="af4"/>
    <w:uiPriority w:val="99"/>
    <w:locked/>
    <w:rsid w:val="00385337"/>
    <w:rPr>
      <w:rFonts w:eastAsia="Times New Roman"/>
      <w:sz w:val="22"/>
      <w:szCs w:val="22"/>
    </w:rPr>
  </w:style>
  <w:style w:type="paragraph" w:styleId="31">
    <w:name w:val="Body Text 3"/>
    <w:basedOn w:val="a"/>
    <w:link w:val="32"/>
    <w:uiPriority w:val="99"/>
    <w:rsid w:val="008A2947"/>
    <w:pPr>
      <w:spacing w:after="120"/>
    </w:pPr>
    <w:rPr>
      <w:rFonts w:ascii="Times New Roman" w:hAnsi="Times New Roman" w:cs="Times New Roman"/>
      <w:sz w:val="16"/>
      <w:szCs w:val="16"/>
    </w:rPr>
  </w:style>
  <w:style w:type="character" w:customStyle="1" w:styleId="32">
    <w:name w:val="Основной текст 3 Знак"/>
    <w:link w:val="31"/>
    <w:uiPriority w:val="99"/>
    <w:locked/>
    <w:rsid w:val="008A2947"/>
    <w:rPr>
      <w:rFonts w:ascii="Times New Roman" w:hAnsi="Times New Roman" w:cs="Times New Roman"/>
      <w:sz w:val="16"/>
      <w:szCs w:val="16"/>
    </w:rPr>
  </w:style>
  <w:style w:type="paragraph" w:styleId="af6">
    <w:name w:val="Normal (Web)"/>
    <w:basedOn w:val="a"/>
    <w:uiPriority w:val="99"/>
    <w:rsid w:val="002978B3"/>
    <w:pPr>
      <w:spacing w:before="100" w:beforeAutospacing="1" w:after="100" w:afterAutospacing="1"/>
    </w:pPr>
    <w:rPr>
      <w:rFonts w:ascii="Times New Roman" w:hAnsi="Times New Roman" w:cs="Times New Roman"/>
      <w:sz w:val="24"/>
      <w:szCs w:val="24"/>
    </w:rPr>
  </w:style>
  <w:style w:type="character" w:styleId="af7">
    <w:name w:val="Strong"/>
    <w:uiPriority w:val="99"/>
    <w:qFormat/>
    <w:locked/>
    <w:rsid w:val="002978B3"/>
    <w:rPr>
      <w:b/>
      <w:bCs/>
    </w:rPr>
  </w:style>
  <w:style w:type="paragraph" w:customStyle="1" w:styleId="ConsPlusNonformat">
    <w:name w:val="ConsPlusNonformat"/>
    <w:uiPriority w:val="99"/>
    <w:rsid w:val="001563BC"/>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rsid w:val="00156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1563BC"/>
    <w:rPr>
      <w:rFonts w:ascii="Courier New" w:hAnsi="Courier New" w:cs="Courier New"/>
    </w:rPr>
  </w:style>
  <w:style w:type="character" w:customStyle="1" w:styleId="12">
    <w:name w:val="Текст сноски Знак1"/>
    <w:uiPriority w:val="99"/>
    <w:rsid w:val="00DF55D9"/>
    <w:rPr>
      <w:rFonts w:ascii="Times New Roman" w:hAnsi="Times New Roman" w:cs="Times New Roman"/>
      <w:sz w:val="20"/>
      <w:szCs w:val="20"/>
      <w:lang w:eastAsia="ru-RU"/>
    </w:rPr>
  </w:style>
  <w:style w:type="character" w:customStyle="1" w:styleId="af8">
    <w:name w:val="Гипертекстовая ссылка"/>
    <w:uiPriority w:val="99"/>
    <w:rsid w:val="005B0B65"/>
    <w:rPr>
      <w:color w:val="auto"/>
    </w:rPr>
  </w:style>
  <w:style w:type="paragraph" w:customStyle="1" w:styleId="af9">
    <w:name w:val="Прижатый влево"/>
    <w:basedOn w:val="a"/>
    <w:next w:val="a"/>
    <w:uiPriority w:val="99"/>
    <w:rsid w:val="00F71113"/>
    <w:pPr>
      <w:widowControl w:val="0"/>
      <w:autoSpaceDE w:val="0"/>
      <w:autoSpaceDN w:val="0"/>
      <w:adjustRightInd w:val="0"/>
    </w:pPr>
    <w:rPr>
      <w:rFonts w:ascii="Times New Roman CYR" w:hAnsi="Times New Roman CYR" w:cs="Times New Roman CYR"/>
      <w:sz w:val="24"/>
      <w:szCs w:val="24"/>
    </w:rPr>
  </w:style>
  <w:style w:type="paragraph" w:customStyle="1" w:styleId="afa">
    <w:name w:val="Нормальный (таблица)"/>
    <w:basedOn w:val="a"/>
    <w:next w:val="a"/>
    <w:uiPriority w:val="99"/>
    <w:rsid w:val="00E274FC"/>
    <w:pPr>
      <w:widowControl w:val="0"/>
      <w:autoSpaceDE w:val="0"/>
      <w:autoSpaceDN w:val="0"/>
      <w:adjustRightInd w:val="0"/>
      <w:jc w:val="both"/>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5049">
      <w:marLeft w:val="0"/>
      <w:marRight w:val="0"/>
      <w:marTop w:val="0"/>
      <w:marBottom w:val="0"/>
      <w:divBdr>
        <w:top w:val="none" w:sz="0" w:space="0" w:color="auto"/>
        <w:left w:val="none" w:sz="0" w:space="0" w:color="auto"/>
        <w:bottom w:val="none" w:sz="0" w:space="0" w:color="auto"/>
        <w:right w:val="none" w:sz="0" w:space="0" w:color="auto"/>
      </w:divBdr>
    </w:div>
    <w:div w:id="185025050">
      <w:marLeft w:val="0"/>
      <w:marRight w:val="0"/>
      <w:marTop w:val="0"/>
      <w:marBottom w:val="0"/>
      <w:divBdr>
        <w:top w:val="none" w:sz="0" w:space="0" w:color="auto"/>
        <w:left w:val="none" w:sz="0" w:space="0" w:color="auto"/>
        <w:bottom w:val="none" w:sz="0" w:space="0" w:color="auto"/>
        <w:right w:val="none" w:sz="0" w:space="0" w:color="auto"/>
      </w:divBdr>
    </w:div>
    <w:div w:id="185025051">
      <w:marLeft w:val="0"/>
      <w:marRight w:val="0"/>
      <w:marTop w:val="0"/>
      <w:marBottom w:val="0"/>
      <w:divBdr>
        <w:top w:val="none" w:sz="0" w:space="0" w:color="auto"/>
        <w:left w:val="none" w:sz="0" w:space="0" w:color="auto"/>
        <w:bottom w:val="none" w:sz="0" w:space="0" w:color="auto"/>
        <w:right w:val="none" w:sz="0" w:space="0" w:color="auto"/>
      </w:divBdr>
    </w:div>
    <w:div w:id="185025052">
      <w:marLeft w:val="0"/>
      <w:marRight w:val="0"/>
      <w:marTop w:val="0"/>
      <w:marBottom w:val="0"/>
      <w:divBdr>
        <w:top w:val="none" w:sz="0" w:space="0" w:color="auto"/>
        <w:left w:val="none" w:sz="0" w:space="0" w:color="auto"/>
        <w:bottom w:val="none" w:sz="0" w:space="0" w:color="auto"/>
        <w:right w:val="none" w:sz="0" w:space="0" w:color="auto"/>
      </w:divBdr>
    </w:div>
    <w:div w:id="185025053">
      <w:marLeft w:val="0"/>
      <w:marRight w:val="0"/>
      <w:marTop w:val="0"/>
      <w:marBottom w:val="0"/>
      <w:divBdr>
        <w:top w:val="none" w:sz="0" w:space="0" w:color="auto"/>
        <w:left w:val="none" w:sz="0" w:space="0" w:color="auto"/>
        <w:bottom w:val="none" w:sz="0" w:space="0" w:color="auto"/>
        <w:right w:val="none" w:sz="0" w:space="0" w:color="auto"/>
      </w:divBdr>
    </w:div>
    <w:div w:id="185025054">
      <w:marLeft w:val="0"/>
      <w:marRight w:val="0"/>
      <w:marTop w:val="0"/>
      <w:marBottom w:val="0"/>
      <w:divBdr>
        <w:top w:val="none" w:sz="0" w:space="0" w:color="auto"/>
        <w:left w:val="none" w:sz="0" w:space="0" w:color="auto"/>
        <w:bottom w:val="none" w:sz="0" w:space="0" w:color="auto"/>
        <w:right w:val="none" w:sz="0" w:space="0" w:color="auto"/>
      </w:divBdr>
    </w:div>
    <w:div w:id="185025055">
      <w:marLeft w:val="0"/>
      <w:marRight w:val="0"/>
      <w:marTop w:val="0"/>
      <w:marBottom w:val="0"/>
      <w:divBdr>
        <w:top w:val="none" w:sz="0" w:space="0" w:color="auto"/>
        <w:left w:val="none" w:sz="0" w:space="0" w:color="auto"/>
        <w:bottom w:val="none" w:sz="0" w:space="0" w:color="auto"/>
        <w:right w:val="none" w:sz="0" w:space="0" w:color="auto"/>
      </w:divBdr>
    </w:div>
    <w:div w:id="185025056">
      <w:marLeft w:val="0"/>
      <w:marRight w:val="0"/>
      <w:marTop w:val="0"/>
      <w:marBottom w:val="0"/>
      <w:divBdr>
        <w:top w:val="none" w:sz="0" w:space="0" w:color="auto"/>
        <w:left w:val="none" w:sz="0" w:space="0" w:color="auto"/>
        <w:bottom w:val="none" w:sz="0" w:space="0" w:color="auto"/>
        <w:right w:val="none" w:sz="0" w:space="0" w:color="auto"/>
      </w:divBdr>
    </w:div>
    <w:div w:id="185025057">
      <w:marLeft w:val="0"/>
      <w:marRight w:val="0"/>
      <w:marTop w:val="0"/>
      <w:marBottom w:val="0"/>
      <w:divBdr>
        <w:top w:val="none" w:sz="0" w:space="0" w:color="auto"/>
        <w:left w:val="none" w:sz="0" w:space="0" w:color="auto"/>
        <w:bottom w:val="none" w:sz="0" w:space="0" w:color="auto"/>
        <w:right w:val="none" w:sz="0" w:space="0" w:color="auto"/>
      </w:divBdr>
    </w:div>
    <w:div w:id="185025059">
      <w:marLeft w:val="0"/>
      <w:marRight w:val="0"/>
      <w:marTop w:val="0"/>
      <w:marBottom w:val="0"/>
      <w:divBdr>
        <w:top w:val="none" w:sz="0" w:space="0" w:color="auto"/>
        <w:left w:val="none" w:sz="0" w:space="0" w:color="auto"/>
        <w:bottom w:val="none" w:sz="0" w:space="0" w:color="auto"/>
        <w:right w:val="none" w:sz="0" w:space="0" w:color="auto"/>
      </w:divBdr>
    </w:div>
    <w:div w:id="185025060">
      <w:marLeft w:val="0"/>
      <w:marRight w:val="0"/>
      <w:marTop w:val="0"/>
      <w:marBottom w:val="0"/>
      <w:divBdr>
        <w:top w:val="none" w:sz="0" w:space="0" w:color="auto"/>
        <w:left w:val="none" w:sz="0" w:space="0" w:color="auto"/>
        <w:bottom w:val="none" w:sz="0" w:space="0" w:color="auto"/>
        <w:right w:val="none" w:sz="0" w:space="0" w:color="auto"/>
      </w:divBdr>
    </w:div>
    <w:div w:id="185025061">
      <w:marLeft w:val="0"/>
      <w:marRight w:val="0"/>
      <w:marTop w:val="0"/>
      <w:marBottom w:val="0"/>
      <w:divBdr>
        <w:top w:val="none" w:sz="0" w:space="0" w:color="auto"/>
        <w:left w:val="none" w:sz="0" w:space="0" w:color="auto"/>
        <w:bottom w:val="none" w:sz="0" w:space="0" w:color="auto"/>
        <w:right w:val="none" w:sz="0" w:space="0" w:color="auto"/>
      </w:divBdr>
    </w:div>
    <w:div w:id="185025062">
      <w:marLeft w:val="0"/>
      <w:marRight w:val="0"/>
      <w:marTop w:val="0"/>
      <w:marBottom w:val="0"/>
      <w:divBdr>
        <w:top w:val="none" w:sz="0" w:space="0" w:color="auto"/>
        <w:left w:val="none" w:sz="0" w:space="0" w:color="auto"/>
        <w:bottom w:val="none" w:sz="0" w:space="0" w:color="auto"/>
        <w:right w:val="none" w:sz="0" w:space="0" w:color="auto"/>
      </w:divBdr>
    </w:div>
    <w:div w:id="185025063">
      <w:marLeft w:val="0"/>
      <w:marRight w:val="0"/>
      <w:marTop w:val="0"/>
      <w:marBottom w:val="0"/>
      <w:divBdr>
        <w:top w:val="none" w:sz="0" w:space="0" w:color="auto"/>
        <w:left w:val="none" w:sz="0" w:space="0" w:color="auto"/>
        <w:bottom w:val="none" w:sz="0" w:space="0" w:color="auto"/>
        <w:right w:val="none" w:sz="0" w:space="0" w:color="auto"/>
      </w:divBdr>
      <w:divsChild>
        <w:div w:id="185025092">
          <w:marLeft w:val="0"/>
          <w:marRight w:val="0"/>
          <w:marTop w:val="0"/>
          <w:marBottom w:val="0"/>
          <w:divBdr>
            <w:top w:val="none" w:sz="0" w:space="0" w:color="auto"/>
            <w:left w:val="none" w:sz="0" w:space="0" w:color="auto"/>
            <w:bottom w:val="none" w:sz="0" w:space="0" w:color="auto"/>
            <w:right w:val="none" w:sz="0" w:space="0" w:color="auto"/>
          </w:divBdr>
          <w:divsChild>
            <w:div w:id="185025078">
              <w:marLeft w:val="0"/>
              <w:marRight w:val="0"/>
              <w:marTop w:val="0"/>
              <w:marBottom w:val="0"/>
              <w:divBdr>
                <w:top w:val="none" w:sz="0" w:space="0" w:color="auto"/>
                <w:left w:val="none" w:sz="0" w:space="0" w:color="auto"/>
                <w:bottom w:val="none" w:sz="0" w:space="0" w:color="auto"/>
                <w:right w:val="none" w:sz="0" w:space="0" w:color="auto"/>
              </w:divBdr>
              <w:divsChild>
                <w:div w:id="1850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5098">
          <w:marLeft w:val="0"/>
          <w:marRight w:val="0"/>
          <w:marTop w:val="0"/>
          <w:marBottom w:val="0"/>
          <w:divBdr>
            <w:top w:val="none" w:sz="0" w:space="0" w:color="auto"/>
            <w:left w:val="none" w:sz="0" w:space="0" w:color="auto"/>
            <w:bottom w:val="none" w:sz="0" w:space="0" w:color="auto"/>
            <w:right w:val="none" w:sz="0" w:space="0" w:color="auto"/>
          </w:divBdr>
          <w:divsChild>
            <w:div w:id="185025079">
              <w:marLeft w:val="0"/>
              <w:marRight w:val="0"/>
              <w:marTop w:val="0"/>
              <w:marBottom w:val="0"/>
              <w:divBdr>
                <w:top w:val="none" w:sz="0" w:space="0" w:color="auto"/>
                <w:left w:val="none" w:sz="0" w:space="0" w:color="auto"/>
                <w:bottom w:val="none" w:sz="0" w:space="0" w:color="auto"/>
                <w:right w:val="none" w:sz="0" w:space="0" w:color="auto"/>
              </w:divBdr>
              <w:divsChild>
                <w:div w:id="18502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5064">
      <w:marLeft w:val="0"/>
      <w:marRight w:val="0"/>
      <w:marTop w:val="0"/>
      <w:marBottom w:val="0"/>
      <w:divBdr>
        <w:top w:val="none" w:sz="0" w:space="0" w:color="auto"/>
        <w:left w:val="none" w:sz="0" w:space="0" w:color="auto"/>
        <w:bottom w:val="none" w:sz="0" w:space="0" w:color="auto"/>
        <w:right w:val="none" w:sz="0" w:space="0" w:color="auto"/>
      </w:divBdr>
    </w:div>
    <w:div w:id="185025065">
      <w:marLeft w:val="0"/>
      <w:marRight w:val="0"/>
      <w:marTop w:val="0"/>
      <w:marBottom w:val="0"/>
      <w:divBdr>
        <w:top w:val="none" w:sz="0" w:space="0" w:color="auto"/>
        <w:left w:val="none" w:sz="0" w:space="0" w:color="auto"/>
        <w:bottom w:val="none" w:sz="0" w:space="0" w:color="auto"/>
        <w:right w:val="none" w:sz="0" w:space="0" w:color="auto"/>
      </w:divBdr>
    </w:div>
    <w:div w:id="185025066">
      <w:marLeft w:val="0"/>
      <w:marRight w:val="0"/>
      <w:marTop w:val="0"/>
      <w:marBottom w:val="0"/>
      <w:divBdr>
        <w:top w:val="none" w:sz="0" w:space="0" w:color="auto"/>
        <w:left w:val="none" w:sz="0" w:space="0" w:color="auto"/>
        <w:bottom w:val="none" w:sz="0" w:space="0" w:color="auto"/>
        <w:right w:val="none" w:sz="0" w:space="0" w:color="auto"/>
      </w:divBdr>
    </w:div>
    <w:div w:id="185025067">
      <w:marLeft w:val="0"/>
      <w:marRight w:val="0"/>
      <w:marTop w:val="0"/>
      <w:marBottom w:val="0"/>
      <w:divBdr>
        <w:top w:val="none" w:sz="0" w:space="0" w:color="auto"/>
        <w:left w:val="none" w:sz="0" w:space="0" w:color="auto"/>
        <w:bottom w:val="none" w:sz="0" w:space="0" w:color="auto"/>
        <w:right w:val="none" w:sz="0" w:space="0" w:color="auto"/>
      </w:divBdr>
    </w:div>
    <w:div w:id="185025068">
      <w:marLeft w:val="0"/>
      <w:marRight w:val="0"/>
      <w:marTop w:val="0"/>
      <w:marBottom w:val="0"/>
      <w:divBdr>
        <w:top w:val="none" w:sz="0" w:space="0" w:color="auto"/>
        <w:left w:val="none" w:sz="0" w:space="0" w:color="auto"/>
        <w:bottom w:val="none" w:sz="0" w:space="0" w:color="auto"/>
        <w:right w:val="none" w:sz="0" w:space="0" w:color="auto"/>
      </w:divBdr>
    </w:div>
    <w:div w:id="185025069">
      <w:marLeft w:val="0"/>
      <w:marRight w:val="0"/>
      <w:marTop w:val="0"/>
      <w:marBottom w:val="0"/>
      <w:divBdr>
        <w:top w:val="none" w:sz="0" w:space="0" w:color="auto"/>
        <w:left w:val="none" w:sz="0" w:space="0" w:color="auto"/>
        <w:bottom w:val="none" w:sz="0" w:space="0" w:color="auto"/>
        <w:right w:val="none" w:sz="0" w:space="0" w:color="auto"/>
      </w:divBdr>
    </w:div>
    <w:div w:id="185025070">
      <w:marLeft w:val="0"/>
      <w:marRight w:val="0"/>
      <w:marTop w:val="0"/>
      <w:marBottom w:val="0"/>
      <w:divBdr>
        <w:top w:val="none" w:sz="0" w:space="0" w:color="auto"/>
        <w:left w:val="none" w:sz="0" w:space="0" w:color="auto"/>
        <w:bottom w:val="none" w:sz="0" w:space="0" w:color="auto"/>
        <w:right w:val="none" w:sz="0" w:space="0" w:color="auto"/>
      </w:divBdr>
    </w:div>
    <w:div w:id="185025072">
      <w:marLeft w:val="0"/>
      <w:marRight w:val="0"/>
      <w:marTop w:val="0"/>
      <w:marBottom w:val="0"/>
      <w:divBdr>
        <w:top w:val="none" w:sz="0" w:space="0" w:color="auto"/>
        <w:left w:val="none" w:sz="0" w:space="0" w:color="auto"/>
        <w:bottom w:val="none" w:sz="0" w:space="0" w:color="auto"/>
        <w:right w:val="none" w:sz="0" w:space="0" w:color="auto"/>
      </w:divBdr>
    </w:div>
    <w:div w:id="185025075">
      <w:marLeft w:val="0"/>
      <w:marRight w:val="0"/>
      <w:marTop w:val="0"/>
      <w:marBottom w:val="0"/>
      <w:divBdr>
        <w:top w:val="none" w:sz="0" w:space="0" w:color="auto"/>
        <w:left w:val="none" w:sz="0" w:space="0" w:color="auto"/>
        <w:bottom w:val="none" w:sz="0" w:space="0" w:color="auto"/>
        <w:right w:val="none" w:sz="0" w:space="0" w:color="auto"/>
      </w:divBdr>
    </w:div>
    <w:div w:id="185025076">
      <w:marLeft w:val="0"/>
      <w:marRight w:val="0"/>
      <w:marTop w:val="0"/>
      <w:marBottom w:val="0"/>
      <w:divBdr>
        <w:top w:val="none" w:sz="0" w:space="0" w:color="auto"/>
        <w:left w:val="none" w:sz="0" w:space="0" w:color="auto"/>
        <w:bottom w:val="none" w:sz="0" w:space="0" w:color="auto"/>
        <w:right w:val="none" w:sz="0" w:space="0" w:color="auto"/>
      </w:divBdr>
    </w:div>
    <w:div w:id="185025077">
      <w:marLeft w:val="0"/>
      <w:marRight w:val="0"/>
      <w:marTop w:val="0"/>
      <w:marBottom w:val="0"/>
      <w:divBdr>
        <w:top w:val="none" w:sz="0" w:space="0" w:color="auto"/>
        <w:left w:val="none" w:sz="0" w:space="0" w:color="auto"/>
        <w:bottom w:val="none" w:sz="0" w:space="0" w:color="auto"/>
        <w:right w:val="none" w:sz="0" w:space="0" w:color="auto"/>
      </w:divBdr>
    </w:div>
    <w:div w:id="185025080">
      <w:marLeft w:val="0"/>
      <w:marRight w:val="0"/>
      <w:marTop w:val="0"/>
      <w:marBottom w:val="0"/>
      <w:divBdr>
        <w:top w:val="none" w:sz="0" w:space="0" w:color="auto"/>
        <w:left w:val="none" w:sz="0" w:space="0" w:color="auto"/>
        <w:bottom w:val="none" w:sz="0" w:space="0" w:color="auto"/>
        <w:right w:val="none" w:sz="0" w:space="0" w:color="auto"/>
      </w:divBdr>
    </w:div>
    <w:div w:id="185025081">
      <w:marLeft w:val="0"/>
      <w:marRight w:val="0"/>
      <w:marTop w:val="0"/>
      <w:marBottom w:val="0"/>
      <w:divBdr>
        <w:top w:val="none" w:sz="0" w:space="0" w:color="auto"/>
        <w:left w:val="none" w:sz="0" w:space="0" w:color="auto"/>
        <w:bottom w:val="none" w:sz="0" w:space="0" w:color="auto"/>
        <w:right w:val="none" w:sz="0" w:space="0" w:color="auto"/>
      </w:divBdr>
    </w:div>
    <w:div w:id="185025082">
      <w:marLeft w:val="0"/>
      <w:marRight w:val="0"/>
      <w:marTop w:val="0"/>
      <w:marBottom w:val="0"/>
      <w:divBdr>
        <w:top w:val="none" w:sz="0" w:space="0" w:color="auto"/>
        <w:left w:val="none" w:sz="0" w:space="0" w:color="auto"/>
        <w:bottom w:val="none" w:sz="0" w:space="0" w:color="auto"/>
        <w:right w:val="none" w:sz="0" w:space="0" w:color="auto"/>
      </w:divBdr>
    </w:div>
    <w:div w:id="185025083">
      <w:marLeft w:val="0"/>
      <w:marRight w:val="0"/>
      <w:marTop w:val="0"/>
      <w:marBottom w:val="0"/>
      <w:divBdr>
        <w:top w:val="none" w:sz="0" w:space="0" w:color="auto"/>
        <w:left w:val="none" w:sz="0" w:space="0" w:color="auto"/>
        <w:bottom w:val="none" w:sz="0" w:space="0" w:color="auto"/>
        <w:right w:val="none" w:sz="0" w:space="0" w:color="auto"/>
      </w:divBdr>
    </w:div>
    <w:div w:id="185025084">
      <w:marLeft w:val="0"/>
      <w:marRight w:val="0"/>
      <w:marTop w:val="0"/>
      <w:marBottom w:val="0"/>
      <w:divBdr>
        <w:top w:val="none" w:sz="0" w:space="0" w:color="auto"/>
        <w:left w:val="none" w:sz="0" w:space="0" w:color="auto"/>
        <w:bottom w:val="none" w:sz="0" w:space="0" w:color="auto"/>
        <w:right w:val="none" w:sz="0" w:space="0" w:color="auto"/>
      </w:divBdr>
    </w:div>
    <w:div w:id="185025085">
      <w:marLeft w:val="0"/>
      <w:marRight w:val="0"/>
      <w:marTop w:val="0"/>
      <w:marBottom w:val="0"/>
      <w:divBdr>
        <w:top w:val="none" w:sz="0" w:space="0" w:color="auto"/>
        <w:left w:val="none" w:sz="0" w:space="0" w:color="auto"/>
        <w:bottom w:val="none" w:sz="0" w:space="0" w:color="auto"/>
        <w:right w:val="none" w:sz="0" w:space="0" w:color="auto"/>
      </w:divBdr>
    </w:div>
    <w:div w:id="185025086">
      <w:marLeft w:val="0"/>
      <w:marRight w:val="0"/>
      <w:marTop w:val="0"/>
      <w:marBottom w:val="0"/>
      <w:divBdr>
        <w:top w:val="none" w:sz="0" w:space="0" w:color="auto"/>
        <w:left w:val="none" w:sz="0" w:space="0" w:color="auto"/>
        <w:bottom w:val="none" w:sz="0" w:space="0" w:color="auto"/>
        <w:right w:val="none" w:sz="0" w:space="0" w:color="auto"/>
      </w:divBdr>
    </w:div>
    <w:div w:id="185025087">
      <w:marLeft w:val="0"/>
      <w:marRight w:val="0"/>
      <w:marTop w:val="0"/>
      <w:marBottom w:val="0"/>
      <w:divBdr>
        <w:top w:val="none" w:sz="0" w:space="0" w:color="auto"/>
        <w:left w:val="none" w:sz="0" w:space="0" w:color="auto"/>
        <w:bottom w:val="none" w:sz="0" w:space="0" w:color="auto"/>
        <w:right w:val="none" w:sz="0" w:space="0" w:color="auto"/>
      </w:divBdr>
    </w:div>
    <w:div w:id="185025089">
      <w:marLeft w:val="0"/>
      <w:marRight w:val="0"/>
      <w:marTop w:val="0"/>
      <w:marBottom w:val="0"/>
      <w:divBdr>
        <w:top w:val="none" w:sz="0" w:space="0" w:color="auto"/>
        <w:left w:val="none" w:sz="0" w:space="0" w:color="auto"/>
        <w:bottom w:val="none" w:sz="0" w:space="0" w:color="auto"/>
        <w:right w:val="none" w:sz="0" w:space="0" w:color="auto"/>
      </w:divBdr>
    </w:div>
    <w:div w:id="185025090">
      <w:marLeft w:val="0"/>
      <w:marRight w:val="0"/>
      <w:marTop w:val="0"/>
      <w:marBottom w:val="0"/>
      <w:divBdr>
        <w:top w:val="none" w:sz="0" w:space="0" w:color="auto"/>
        <w:left w:val="none" w:sz="0" w:space="0" w:color="auto"/>
        <w:bottom w:val="none" w:sz="0" w:space="0" w:color="auto"/>
        <w:right w:val="none" w:sz="0" w:space="0" w:color="auto"/>
      </w:divBdr>
    </w:div>
    <w:div w:id="185025091">
      <w:marLeft w:val="0"/>
      <w:marRight w:val="0"/>
      <w:marTop w:val="0"/>
      <w:marBottom w:val="0"/>
      <w:divBdr>
        <w:top w:val="none" w:sz="0" w:space="0" w:color="auto"/>
        <w:left w:val="none" w:sz="0" w:space="0" w:color="auto"/>
        <w:bottom w:val="none" w:sz="0" w:space="0" w:color="auto"/>
        <w:right w:val="none" w:sz="0" w:space="0" w:color="auto"/>
      </w:divBdr>
    </w:div>
    <w:div w:id="185025093">
      <w:marLeft w:val="0"/>
      <w:marRight w:val="0"/>
      <w:marTop w:val="0"/>
      <w:marBottom w:val="0"/>
      <w:divBdr>
        <w:top w:val="none" w:sz="0" w:space="0" w:color="auto"/>
        <w:left w:val="none" w:sz="0" w:space="0" w:color="auto"/>
        <w:bottom w:val="none" w:sz="0" w:space="0" w:color="auto"/>
        <w:right w:val="none" w:sz="0" w:space="0" w:color="auto"/>
      </w:divBdr>
    </w:div>
    <w:div w:id="185025094">
      <w:marLeft w:val="0"/>
      <w:marRight w:val="0"/>
      <w:marTop w:val="0"/>
      <w:marBottom w:val="0"/>
      <w:divBdr>
        <w:top w:val="none" w:sz="0" w:space="0" w:color="auto"/>
        <w:left w:val="none" w:sz="0" w:space="0" w:color="auto"/>
        <w:bottom w:val="none" w:sz="0" w:space="0" w:color="auto"/>
        <w:right w:val="none" w:sz="0" w:space="0" w:color="auto"/>
      </w:divBdr>
    </w:div>
    <w:div w:id="185025095">
      <w:marLeft w:val="0"/>
      <w:marRight w:val="0"/>
      <w:marTop w:val="0"/>
      <w:marBottom w:val="0"/>
      <w:divBdr>
        <w:top w:val="none" w:sz="0" w:space="0" w:color="auto"/>
        <w:left w:val="none" w:sz="0" w:space="0" w:color="auto"/>
        <w:bottom w:val="none" w:sz="0" w:space="0" w:color="auto"/>
        <w:right w:val="none" w:sz="0" w:space="0" w:color="auto"/>
      </w:divBdr>
    </w:div>
    <w:div w:id="185025096">
      <w:marLeft w:val="0"/>
      <w:marRight w:val="0"/>
      <w:marTop w:val="0"/>
      <w:marBottom w:val="0"/>
      <w:divBdr>
        <w:top w:val="none" w:sz="0" w:space="0" w:color="auto"/>
        <w:left w:val="none" w:sz="0" w:space="0" w:color="auto"/>
        <w:bottom w:val="none" w:sz="0" w:space="0" w:color="auto"/>
        <w:right w:val="none" w:sz="0" w:space="0" w:color="auto"/>
      </w:divBdr>
      <w:divsChild>
        <w:div w:id="185025071">
          <w:marLeft w:val="0"/>
          <w:marRight w:val="0"/>
          <w:marTop w:val="0"/>
          <w:marBottom w:val="0"/>
          <w:divBdr>
            <w:top w:val="none" w:sz="0" w:space="0" w:color="auto"/>
            <w:left w:val="none" w:sz="0" w:space="0" w:color="auto"/>
            <w:bottom w:val="none" w:sz="0" w:space="0" w:color="auto"/>
            <w:right w:val="none" w:sz="0" w:space="0" w:color="auto"/>
          </w:divBdr>
          <w:divsChild>
            <w:div w:id="185025073">
              <w:marLeft w:val="0"/>
              <w:marRight w:val="0"/>
              <w:marTop w:val="0"/>
              <w:marBottom w:val="0"/>
              <w:divBdr>
                <w:top w:val="none" w:sz="0" w:space="0" w:color="auto"/>
                <w:left w:val="none" w:sz="0" w:space="0" w:color="auto"/>
                <w:bottom w:val="none" w:sz="0" w:space="0" w:color="auto"/>
                <w:right w:val="none" w:sz="0" w:space="0" w:color="auto"/>
              </w:divBdr>
              <w:divsChild>
                <w:div w:id="1850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5097">
      <w:marLeft w:val="0"/>
      <w:marRight w:val="0"/>
      <w:marTop w:val="0"/>
      <w:marBottom w:val="0"/>
      <w:divBdr>
        <w:top w:val="none" w:sz="0" w:space="0" w:color="auto"/>
        <w:left w:val="none" w:sz="0" w:space="0" w:color="auto"/>
        <w:bottom w:val="none" w:sz="0" w:space="0" w:color="auto"/>
        <w:right w:val="none" w:sz="0" w:space="0" w:color="auto"/>
      </w:divBdr>
    </w:div>
    <w:div w:id="185025099">
      <w:marLeft w:val="0"/>
      <w:marRight w:val="0"/>
      <w:marTop w:val="0"/>
      <w:marBottom w:val="0"/>
      <w:divBdr>
        <w:top w:val="none" w:sz="0" w:space="0" w:color="auto"/>
        <w:left w:val="none" w:sz="0" w:space="0" w:color="auto"/>
        <w:bottom w:val="none" w:sz="0" w:space="0" w:color="auto"/>
        <w:right w:val="none" w:sz="0" w:space="0" w:color="auto"/>
      </w:divBdr>
    </w:div>
    <w:div w:id="185025100">
      <w:marLeft w:val="0"/>
      <w:marRight w:val="0"/>
      <w:marTop w:val="0"/>
      <w:marBottom w:val="0"/>
      <w:divBdr>
        <w:top w:val="none" w:sz="0" w:space="0" w:color="auto"/>
        <w:left w:val="none" w:sz="0" w:space="0" w:color="auto"/>
        <w:bottom w:val="none" w:sz="0" w:space="0" w:color="auto"/>
        <w:right w:val="none" w:sz="0" w:space="0" w:color="auto"/>
      </w:divBdr>
    </w:div>
    <w:div w:id="185025101">
      <w:marLeft w:val="0"/>
      <w:marRight w:val="0"/>
      <w:marTop w:val="0"/>
      <w:marBottom w:val="0"/>
      <w:divBdr>
        <w:top w:val="none" w:sz="0" w:space="0" w:color="auto"/>
        <w:left w:val="none" w:sz="0" w:space="0" w:color="auto"/>
        <w:bottom w:val="none" w:sz="0" w:space="0" w:color="auto"/>
        <w:right w:val="none" w:sz="0" w:space="0" w:color="auto"/>
      </w:divBdr>
    </w:div>
    <w:div w:id="1850251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97839/0" TargetMode="External"/><Relationship Id="rId18" Type="http://schemas.openxmlformats.org/officeDocument/2006/relationships/hyperlink" Target="http://municipal.garant.ru/document/redirect/197839/0" TargetMode="External"/><Relationship Id="rId26" Type="http://schemas.openxmlformats.org/officeDocument/2006/relationships/hyperlink" Target="http://municipal.garant.ru/document/redirect/12177515/706" TargetMode="External"/><Relationship Id="rId39" Type="http://schemas.openxmlformats.org/officeDocument/2006/relationships/hyperlink" Target="http://municipal.garant.ru/document/redirect/12177515/10" TargetMode="External"/><Relationship Id="rId21" Type="http://schemas.openxmlformats.org/officeDocument/2006/relationships/hyperlink" Target="http://municipal.garant.ru/document/redirect/12165748/0" TargetMode="External"/><Relationship Id="rId34" Type="http://schemas.openxmlformats.org/officeDocument/2006/relationships/hyperlink" Target="http://municipal.garant.ru/document/redirect/70193794/0" TargetMode="External"/><Relationship Id="rId42" Type="http://schemas.openxmlformats.org/officeDocument/2006/relationships/hyperlink" Target="http://municipal.garant.ru/document/redirect/12177515/16011" TargetMode="External"/><Relationship Id="rId47" Type="http://schemas.openxmlformats.org/officeDocument/2006/relationships/hyperlink" Target="http://municipal.garant.ru/document/redirect/12177515/160013" TargetMode="External"/><Relationship Id="rId50" Type="http://schemas.openxmlformats.org/officeDocument/2006/relationships/hyperlink" Target="http://municipal.garant.ru/document/redirect/12177515/160013" TargetMode="External"/><Relationship Id="rId55" Type="http://schemas.openxmlformats.org/officeDocument/2006/relationships/hyperlink" Target="http://municipal.garant.ru/document/redirect/12177515/16011" TargetMode="External"/><Relationship Id="rId63" Type="http://schemas.openxmlformats.org/officeDocument/2006/relationships/hyperlink" Target="http://municipal.garant.ru/document/redirect/12177515/16011" TargetMode="External"/><Relationship Id="rId68"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municipal.garant.ru/document/redirect/10200300/0" TargetMode="External"/><Relationship Id="rId29" Type="http://schemas.openxmlformats.org/officeDocument/2006/relationships/hyperlink" Target="http://municipal.garant.ru/document/redirect/12177515/1601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redirect/10200300/0" TargetMode="External"/><Relationship Id="rId24" Type="http://schemas.openxmlformats.org/officeDocument/2006/relationships/hyperlink" Target="http://municipal.garant.ru/document/redirect/197394/0" TargetMode="External"/><Relationship Id="rId32" Type="http://schemas.openxmlformats.org/officeDocument/2006/relationships/hyperlink" Target="http://municipal.garant.ru/document/redirect/12177515/1510" TargetMode="External"/><Relationship Id="rId37" Type="http://schemas.openxmlformats.org/officeDocument/2006/relationships/hyperlink" Target="http://municipal.garant.ru/document/redirect/12184522/0" TargetMode="External"/><Relationship Id="rId40" Type="http://schemas.openxmlformats.org/officeDocument/2006/relationships/hyperlink" Target="http://municipal.garant.ru/document/redirect/12184522/11" TargetMode="External"/><Relationship Id="rId45" Type="http://schemas.openxmlformats.org/officeDocument/2006/relationships/hyperlink" Target="http://municipal.garant.ru/document/redirect/12177515/16011" TargetMode="External"/><Relationship Id="rId53" Type="http://schemas.openxmlformats.org/officeDocument/2006/relationships/hyperlink" Target="http://municipal.garant.ru/document/redirect/12177515/160013" TargetMode="External"/><Relationship Id="rId58" Type="http://schemas.openxmlformats.org/officeDocument/2006/relationships/hyperlink" Target="http://municipal.garant.ru/document/redirect/12177515/16011" TargetMode="External"/><Relationship Id="rId66" Type="http://schemas.openxmlformats.org/officeDocument/2006/relationships/hyperlink" Target="http://municipal.garant.ru/document/redirect/12177515/16011" TargetMode="External"/><Relationship Id="rId5" Type="http://schemas.openxmlformats.org/officeDocument/2006/relationships/webSettings" Target="webSettings.xml"/><Relationship Id="rId15" Type="http://schemas.openxmlformats.org/officeDocument/2006/relationships/hyperlink" Target="http://municipal.garant.ru/document/redirect/10200300/0" TargetMode="External"/><Relationship Id="rId23" Type="http://schemas.openxmlformats.org/officeDocument/2006/relationships/hyperlink" Target="http://municipal.garant.ru/document/redirect/70397750/0" TargetMode="External"/><Relationship Id="rId28" Type="http://schemas.openxmlformats.org/officeDocument/2006/relationships/hyperlink" Target="http://municipal.garant.ru/document/redirect/12177515/16011" TargetMode="External"/><Relationship Id="rId36" Type="http://schemas.openxmlformats.org/officeDocument/2006/relationships/hyperlink" Target="http://municipal.garant.ru/document/redirect/12177515/2120" TargetMode="External"/><Relationship Id="rId49" Type="http://schemas.openxmlformats.org/officeDocument/2006/relationships/hyperlink" Target="http://municipal.garant.ru/document/redirect/12177515/16011" TargetMode="External"/><Relationship Id="rId57" Type="http://schemas.openxmlformats.org/officeDocument/2006/relationships/hyperlink" Target="http://municipal.garant.ru/document/redirect/12177515/1102" TargetMode="External"/><Relationship Id="rId61" Type="http://schemas.openxmlformats.org/officeDocument/2006/relationships/hyperlink" Target="http://municipal.garant.ru/document/redirect/12177515/16011" TargetMode="External"/><Relationship Id="rId10" Type="http://schemas.openxmlformats.org/officeDocument/2006/relationships/hyperlink" Target="http://municipal.garant.ru/document/redirect/10200300/0" TargetMode="External"/><Relationship Id="rId19" Type="http://schemas.openxmlformats.org/officeDocument/2006/relationships/hyperlink" Target="http://municipal.garant.ru/document/redirect/10200300/0" TargetMode="External"/><Relationship Id="rId31" Type="http://schemas.openxmlformats.org/officeDocument/2006/relationships/hyperlink" Target="http://municipal.garant.ru/document/redirect/71145140/0" TargetMode="External"/><Relationship Id="rId44" Type="http://schemas.openxmlformats.org/officeDocument/2006/relationships/hyperlink" Target="http://municipal.garant.ru/document/redirect/12177515/16011" TargetMode="External"/><Relationship Id="rId52" Type="http://schemas.openxmlformats.org/officeDocument/2006/relationships/hyperlink" Target="http://municipal.garant.ru/document/redirect/12177515/7014" TargetMode="External"/><Relationship Id="rId60" Type="http://schemas.openxmlformats.org/officeDocument/2006/relationships/hyperlink" Target="http://municipal.garant.ru/document/redirect/12177515/16011" TargetMode="External"/><Relationship Id="rId65" Type="http://schemas.openxmlformats.org/officeDocument/2006/relationships/hyperlink" Target="http://municipal.garant.ru/document/redirect/12177515/16011" TargetMode="External"/><Relationship Id="rId4" Type="http://schemas.openxmlformats.org/officeDocument/2006/relationships/settings" Target="settings.xml"/><Relationship Id="rId9" Type="http://schemas.openxmlformats.org/officeDocument/2006/relationships/hyperlink" Target="http://&#1084;&#1092;&#1094;67.&#1088;&#1092;" TargetMode="External"/><Relationship Id="rId14" Type="http://schemas.openxmlformats.org/officeDocument/2006/relationships/hyperlink" Target="http://municipal.garant.ru/document/redirect/10200300/0" TargetMode="External"/><Relationship Id="rId22" Type="http://schemas.openxmlformats.org/officeDocument/2006/relationships/hyperlink" Target="http://municipal.garant.ru/document/redirect/12171601/0" TargetMode="External"/><Relationship Id="rId27" Type="http://schemas.openxmlformats.org/officeDocument/2006/relationships/hyperlink" Target="http://municipal.garant.ru/document/redirect/12177515/91" TargetMode="External"/><Relationship Id="rId30" Type="http://schemas.openxmlformats.org/officeDocument/2006/relationships/hyperlink" Target="http://municipal.garant.ru/document/redirect/12177515/16172" TargetMode="External"/><Relationship Id="rId35" Type="http://schemas.openxmlformats.org/officeDocument/2006/relationships/hyperlink" Target="http://municipal.garant.ru/document/redirect/12177515/2110" TargetMode="External"/><Relationship Id="rId43" Type="http://schemas.openxmlformats.org/officeDocument/2006/relationships/hyperlink" Target="http://municipal.garant.ru/document/redirect/12177515/16011" TargetMode="External"/><Relationship Id="rId48" Type="http://schemas.openxmlformats.org/officeDocument/2006/relationships/hyperlink" Target="http://municipal.garant.ru/document/redirect/12177515/160013" TargetMode="External"/><Relationship Id="rId56" Type="http://schemas.openxmlformats.org/officeDocument/2006/relationships/hyperlink" Target="http://municipal.garant.ru/document/redirect/12177515/16011" TargetMode="External"/><Relationship Id="rId64" Type="http://schemas.openxmlformats.org/officeDocument/2006/relationships/hyperlink" Target="http://municipal.garant.ru/document/redirect/12177515/16011"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municipal.garant.ru/document/redirect/12177515/160013" TargetMode="External"/><Relationship Id="rId3" Type="http://schemas.microsoft.com/office/2007/relationships/stylesWithEffects" Target="stylesWithEffects.xml"/><Relationship Id="rId12" Type="http://schemas.openxmlformats.org/officeDocument/2006/relationships/hyperlink" Target="http://municipal.garant.ru/document/redirect/10200300/0" TargetMode="External"/><Relationship Id="rId17" Type="http://schemas.openxmlformats.org/officeDocument/2006/relationships/hyperlink" Target="http://municipal.garant.ru/document/redirect/10200300/0" TargetMode="External"/><Relationship Id="rId25" Type="http://schemas.openxmlformats.org/officeDocument/2006/relationships/hyperlink" Target="http://municipal.garant.ru/document/redirect/12177515/101" TargetMode="External"/><Relationship Id="rId33" Type="http://schemas.openxmlformats.org/officeDocument/2006/relationships/hyperlink" Target="http://municipal.garant.ru/document/redirect/70220262/0" TargetMode="External"/><Relationship Id="rId38" Type="http://schemas.openxmlformats.org/officeDocument/2006/relationships/hyperlink" Target="http://municipal.garant.ru/document/redirect/12184522/0" TargetMode="External"/><Relationship Id="rId46" Type="http://schemas.openxmlformats.org/officeDocument/2006/relationships/hyperlink" Target="http://municipal.garant.ru/document/redirect/12177515/1510" TargetMode="External"/><Relationship Id="rId59" Type="http://schemas.openxmlformats.org/officeDocument/2006/relationships/hyperlink" Target="http://municipal.garant.ru/document/redirect/12177515/16011" TargetMode="External"/><Relationship Id="rId67" Type="http://schemas.openxmlformats.org/officeDocument/2006/relationships/hyperlink" Target="http://municipal.garant.ru/document/redirect/12177515/16011" TargetMode="External"/><Relationship Id="rId20" Type="http://schemas.openxmlformats.org/officeDocument/2006/relationships/hyperlink" Target="http://municipal.garant.ru/document/redirect/197839/0" TargetMode="External"/><Relationship Id="rId41" Type="http://schemas.openxmlformats.org/officeDocument/2006/relationships/hyperlink" Target="http://municipal.garant.ru/document/redirect/12177515/706" TargetMode="External"/><Relationship Id="rId54" Type="http://schemas.openxmlformats.org/officeDocument/2006/relationships/hyperlink" Target="http://municipal.garant.ru/document/redirect/12177515/16011" TargetMode="External"/><Relationship Id="rId62" Type="http://schemas.openxmlformats.org/officeDocument/2006/relationships/hyperlink" Target="http://municipal.garant.ru/document/redirect/12177515/16011"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18114</Words>
  <Characters>103256</Characters>
  <Application>Microsoft Office Word</Application>
  <DocSecurity>0</DocSecurity>
  <Lines>860</Lines>
  <Paragraphs>242</Paragraphs>
  <ScaleCrop>false</ScaleCrop>
  <Company/>
  <LinksUpToDate>false</LinksUpToDate>
  <CharactersWithSpaces>121128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768</dc:creator>
  <cp:keywords/>
  <dc:description/>
  <cp:lastModifiedBy>7</cp:lastModifiedBy>
  <cp:revision>8</cp:revision>
  <cp:lastPrinted>2023-06-13T06:36:00Z</cp:lastPrinted>
  <dcterms:created xsi:type="dcterms:W3CDTF">2023-06-07T09:46:00Z</dcterms:created>
  <dcterms:modified xsi:type="dcterms:W3CDTF">2024-08-12T11:11:00Z</dcterms:modified>
</cp:coreProperties>
</file>